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485C4" w14:textId="18FC022A" w:rsidR="001227B4" w:rsidRDefault="001C379B" w:rsidP="001227B4">
      <w:pPr>
        <w:pStyle w:val="Heading1"/>
        <w:spacing w:before="0"/>
      </w:pPr>
      <w:r>
        <w:t>Supplier Code of Conduct</w:t>
      </w:r>
    </w:p>
    <w:p w14:paraId="36377C98" w14:textId="5B53B3C2" w:rsidR="00E10929" w:rsidRDefault="001C379B" w:rsidP="001C379B">
      <w:pPr>
        <w:spacing w:after="200" w:line="240" w:lineRule="auto"/>
        <w:outlineLvl w:val="0"/>
        <w:rPr>
          <w:rFonts w:ascii="Arial" w:hAnsi="Arial" w:cs="Arial"/>
          <w:bCs/>
          <w:kern w:val="20"/>
        </w:rPr>
      </w:pPr>
      <w:r w:rsidRPr="00802F08">
        <w:rPr>
          <w:rFonts w:ascii="Arial" w:hAnsi="Arial" w:cs="Arial"/>
          <w:bCs/>
          <w:kern w:val="20"/>
        </w:rPr>
        <w:t>For the purposes of this Code</w:t>
      </w:r>
      <w:r w:rsidR="00E10929">
        <w:rPr>
          <w:rFonts w:ascii="Arial" w:hAnsi="Arial" w:cs="Arial"/>
          <w:bCs/>
          <w:kern w:val="20"/>
        </w:rPr>
        <w:t>:</w:t>
      </w:r>
      <w:r w:rsidRPr="00802F08">
        <w:rPr>
          <w:rFonts w:ascii="Arial" w:hAnsi="Arial" w:cs="Arial"/>
          <w:bCs/>
          <w:kern w:val="20"/>
        </w:rPr>
        <w:t xml:space="preserve"> </w:t>
      </w:r>
    </w:p>
    <w:p w14:paraId="1081AEEF" w14:textId="3523FFD4" w:rsidR="001C379B" w:rsidRDefault="001C379B" w:rsidP="001C379B">
      <w:pPr>
        <w:spacing w:after="200" w:line="240" w:lineRule="auto"/>
        <w:outlineLvl w:val="0"/>
        <w:rPr>
          <w:rFonts w:ascii="Arial" w:hAnsi="Arial" w:cs="Arial"/>
          <w:bCs/>
          <w:kern w:val="20"/>
        </w:rPr>
      </w:pPr>
      <w:r w:rsidRPr="005E4DAF">
        <w:rPr>
          <w:rFonts w:ascii="Arial" w:hAnsi="Arial" w:cs="Arial"/>
          <w:b/>
          <w:kern w:val="20"/>
        </w:rPr>
        <w:t>‘Organisation’</w:t>
      </w:r>
      <w:r w:rsidRPr="00802F08">
        <w:rPr>
          <w:rFonts w:ascii="Arial" w:hAnsi="Arial" w:cs="Arial"/>
          <w:bCs/>
          <w:kern w:val="20"/>
        </w:rPr>
        <w:t xml:space="preserve"> means Melbourne Water Corporation ABN 81 945 386 953.</w:t>
      </w:r>
    </w:p>
    <w:p w14:paraId="2AE97C16" w14:textId="5BC5A968" w:rsidR="00E10929" w:rsidRPr="00802F08" w:rsidRDefault="00E10929" w:rsidP="001C379B">
      <w:pPr>
        <w:spacing w:after="200" w:line="240" w:lineRule="auto"/>
        <w:outlineLvl w:val="0"/>
        <w:rPr>
          <w:rFonts w:ascii="Arial" w:hAnsi="Arial" w:cs="Arial"/>
          <w:bCs/>
          <w:kern w:val="20"/>
        </w:rPr>
      </w:pPr>
      <w:r w:rsidRPr="005E4DAF">
        <w:rPr>
          <w:rFonts w:ascii="Arial" w:hAnsi="Arial" w:cs="Arial"/>
          <w:b/>
          <w:kern w:val="20"/>
        </w:rPr>
        <w:t>‘Supplier Code of Conduct’</w:t>
      </w:r>
      <w:r>
        <w:rPr>
          <w:rFonts w:ascii="Arial" w:hAnsi="Arial" w:cs="Arial"/>
          <w:bCs/>
          <w:kern w:val="20"/>
        </w:rPr>
        <w:t xml:space="preserve"> means the </w:t>
      </w:r>
      <w:hyperlink r:id="rId11" w:history="1">
        <w:r w:rsidRPr="00E10929">
          <w:rPr>
            <w:rStyle w:val="Hyperlink"/>
            <w:rFonts w:ascii="Arial" w:hAnsi="Arial" w:cs="Arial"/>
            <w:bCs/>
            <w:kern w:val="20"/>
          </w:rPr>
          <w:t>Victorian Government Supplier Code of Conduct</w:t>
        </w:r>
      </w:hyperlink>
      <w:r>
        <w:rPr>
          <w:rFonts w:ascii="Arial" w:hAnsi="Arial" w:cs="Arial"/>
          <w:bCs/>
          <w:kern w:val="20"/>
        </w:rPr>
        <w:t xml:space="preserve"> as published on the Buying for Victoria website from time to time.</w:t>
      </w:r>
    </w:p>
    <w:p w14:paraId="5A20C95C" w14:textId="77777777" w:rsidR="001C379B" w:rsidRPr="002F1603" w:rsidRDefault="001C379B" w:rsidP="001C379B">
      <w:pPr>
        <w:spacing w:after="200" w:line="240" w:lineRule="auto"/>
        <w:outlineLvl w:val="0"/>
        <w:rPr>
          <w:rFonts w:ascii="Arial" w:hAnsi="Arial" w:cs="Arial"/>
          <w:b/>
          <w:kern w:val="20"/>
        </w:rPr>
      </w:pPr>
      <w:r w:rsidRPr="002F1603">
        <w:rPr>
          <w:rFonts w:ascii="Arial" w:hAnsi="Arial" w:cs="Arial"/>
          <w:b/>
          <w:kern w:val="20"/>
        </w:rPr>
        <w:t>1 Supplier Code of Conduct Obligations</w:t>
      </w:r>
    </w:p>
    <w:p w14:paraId="36D9B3A7" w14:textId="77777777" w:rsidR="001C379B" w:rsidRPr="002F1603" w:rsidRDefault="001C379B" w:rsidP="001C379B">
      <w:pPr>
        <w:spacing w:before="160" w:after="200" w:line="240" w:lineRule="auto"/>
        <w:rPr>
          <w:rFonts w:ascii="Arial" w:hAnsi="Arial" w:cs="Arial"/>
          <w:b/>
        </w:rPr>
      </w:pPr>
      <w:bookmarkStart w:id="0" w:name="_Ref180748607"/>
      <w:r w:rsidRPr="002F1603">
        <w:rPr>
          <w:rFonts w:ascii="Arial" w:hAnsi="Arial" w:cs="Arial"/>
          <w:b/>
        </w:rPr>
        <w:t>1.1 Code Compliance</w:t>
      </w:r>
      <w:bookmarkStart w:id="1" w:name="_Ref176788791"/>
      <w:bookmarkEnd w:id="0"/>
    </w:p>
    <w:p w14:paraId="58CDD05A" w14:textId="77777777" w:rsidR="001C379B" w:rsidRPr="002F1603" w:rsidRDefault="001C379B" w:rsidP="001C379B">
      <w:pPr>
        <w:numPr>
          <w:ilvl w:val="2"/>
          <w:numId w:val="43"/>
        </w:numPr>
        <w:spacing w:after="200" w:line="240" w:lineRule="auto"/>
        <w:rPr>
          <w:rFonts w:ascii="Arial" w:hAnsi="Arial" w:cs="Arial"/>
          <w:color w:val="000000"/>
        </w:rPr>
      </w:pPr>
      <w:bookmarkStart w:id="2" w:name="_Ref180681136"/>
      <w:r w:rsidRPr="002F1603">
        <w:rPr>
          <w:rFonts w:ascii="Arial" w:hAnsi="Arial" w:cs="Arial"/>
          <w:color w:val="000000"/>
        </w:rPr>
        <w:t>The Supplier acknowledges that the Supplier Code of Conduct applies to the Agreement and undertakes that during the Term it will comply with the Supplier Code of Conduct, all applicable laws and regulations, and all obligations under this</w:t>
      </w:r>
      <w:r>
        <w:rPr>
          <w:rFonts w:ascii="Arial" w:hAnsi="Arial" w:cs="Arial"/>
          <w:color w:val="000000"/>
        </w:rPr>
        <w:t xml:space="preserve"> clause 1.</w:t>
      </w:r>
      <w:bookmarkEnd w:id="1"/>
      <w:bookmarkEnd w:id="2"/>
      <w:r w:rsidRPr="002F1603">
        <w:rPr>
          <w:rFonts w:ascii="Arial" w:hAnsi="Arial" w:cs="Arial"/>
          <w:color w:val="000000"/>
        </w:rPr>
        <w:t xml:space="preserve"> </w:t>
      </w:r>
    </w:p>
    <w:p w14:paraId="6ABEFFDC" w14:textId="77777777" w:rsidR="001C379B" w:rsidRPr="002F1603" w:rsidRDefault="001C379B" w:rsidP="001C379B">
      <w:pPr>
        <w:numPr>
          <w:ilvl w:val="2"/>
          <w:numId w:val="43"/>
        </w:numPr>
        <w:spacing w:after="200" w:line="240" w:lineRule="auto"/>
        <w:rPr>
          <w:rFonts w:ascii="Arial" w:hAnsi="Arial" w:cs="Arial"/>
          <w:color w:val="000000"/>
        </w:rPr>
      </w:pPr>
      <w:bookmarkStart w:id="3" w:name="_Ref183003180"/>
      <w:bookmarkStart w:id="4" w:name="_Ref176788798"/>
      <w:r w:rsidRPr="002F1603">
        <w:rPr>
          <w:rFonts w:ascii="Arial" w:hAnsi="Arial" w:cs="Arial"/>
          <w:color w:val="000000"/>
        </w:rPr>
        <w:t>The Supplier must:</w:t>
      </w:r>
      <w:bookmarkEnd w:id="3"/>
    </w:p>
    <w:p w14:paraId="3C6A7BBB" w14:textId="77777777" w:rsidR="001C379B" w:rsidRPr="002F1603" w:rsidRDefault="001C379B" w:rsidP="001C379B">
      <w:pPr>
        <w:numPr>
          <w:ilvl w:val="3"/>
          <w:numId w:val="43"/>
        </w:numPr>
        <w:spacing w:after="200" w:line="240" w:lineRule="auto"/>
        <w:rPr>
          <w:rFonts w:ascii="Arial" w:hAnsi="Arial" w:cs="Arial"/>
          <w:color w:val="000000"/>
        </w:rPr>
      </w:pPr>
      <w:bookmarkStart w:id="5" w:name="_Ref183003183"/>
      <w:r w:rsidRPr="002F1603">
        <w:rPr>
          <w:rFonts w:ascii="Arial" w:hAnsi="Arial" w:cs="Arial"/>
          <w:color w:val="000000"/>
        </w:rPr>
        <w:t xml:space="preserve">establish all necessary policies and systems to </w:t>
      </w:r>
      <w:bookmarkStart w:id="6" w:name="_Ref180681215"/>
      <w:bookmarkEnd w:id="4"/>
      <w:r w:rsidRPr="002F1603">
        <w:rPr>
          <w:rFonts w:ascii="Arial" w:hAnsi="Arial" w:cs="Arial"/>
          <w:color w:val="000000"/>
        </w:rPr>
        <w:t>monitor compliance by the Supplier with the Supplier Code of Conduct; and</w:t>
      </w:r>
      <w:bookmarkEnd w:id="5"/>
      <w:r w:rsidRPr="002F1603">
        <w:rPr>
          <w:rFonts w:ascii="Arial" w:hAnsi="Arial" w:cs="Arial"/>
          <w:color w:val="000000"/>
        </w:rPr>
        <w:t xml:space="preserve"> </w:t>
      </w:r>
    </w:p>
    <w:p w14:paraId="5C19827C" w14:textId="77777777" w:rsidR="001C379B" w:rsidRPr="002F1603" w:rsidRDefault="001C379B" w:rsidP="001C379B">
      <w:pPr>
        <w:numPr>
          <w:ilvl w:val="3"/>
          <w:numId w:val="43"/>
        </w:numPr>
        <w:spacing w:after="200" w:line="240" w:lineRule="auto"/>
        <w:rPr>
          <w:rFonts w:ascii="Arial" w:hAnsi="Arial" w:cs="Arial"/>
          <w:color w:val="000000"/>
        </w:rPr>
      </w:pPr>
      <w:bookmarkStart w:id="7" w:name="_Ref183081035"/>
      <w:r w:rsidRPr="002F1603">
        <w:rPr>
          <w:rFonts w:ascii="Arial" w:hAnsi="Arial" w:cs="Arial"/>
          <w:color w:val="000000"/>
        </w:rPr>
        <w:t xml:space="preserve">monitor its compliance with the Supplier Code of Conduct on a regular basis throughout the Term of the Agreement in accordance with the policies and systems established under paragraph </w:t>
      </w:r>
      <w:r w:rsidRPr="002F1603">
        <w:rPr>
          <w:rFonts w:ascii="Arial" w:hAnsi="Arial" w:cs="Arial"/>
          <w:color w:val="000000"/>
        </w:rPr>
        <w:fldChar w:fldCharType="begin"/>
      </w:r>
      <w:r w:rsidRPr="002F1603">
        <w:rPr>
          <w:rFonts w:ascii="Arial" w:hAnsi="Arial" w:cs="Arial"/>
          <w:color w:val="000000"/>
        </w:rPr>
        <w:instrText xml:space="preserve"> REF _Ref183003180 \r \h  \* MERGEFORMAT </w:instrText>
      </w:r>
      <w:r w:rsidRPr="002F1603">
        <w:rPr>
          <w:rFonts w:ascii="Arial" w:hAnsi="Arial" w:cs="Arial"/>
          <w:color w:val="000000"/>
        </w:rPr>
      </w:r>
      <w:r w:rsidRPr="002F1603">
        <w:rPr>
          <w:rFonts w:ascii="Arial" w:hAnsi="Arial" w:cs="Arial"/>
          <w:color w:val="000000"/>
        </w:rPr>
        <w:fldChar w:fldCharType="separate"/>
      </w:r>
      <w:r w:rsidRPr="002F1603">
        <w:rPr>
          <w:rFonts w:ascii="Arial" w:hAnsi="Arial" w:cs="Arial"/>
          <w:color w:val="000000"/>
          <w:cs/>
        </w:rPr>
        <w:t>‎</w:t>
      </w:r>
      <w:r w:rsidRPr="002F1603">
        <w:rPr>
          <w:rFonts w:ascii="Arial" w:hAnsi="Arial" w:cs="Arial"/>
          <w:color w:val="000000"/>
        </w:rPr>
        <w:t>(b)</w:t>
      </w:r>
      <w:r w:rsidRPr="002F1603">
        <w:rPr>
          <w:rFonts w:ascii="Arial" w:hAnsi="Arial" w:cs="Arial"/>
          <w:color w:val="000000"/>
        </w:rPr>
        <w:fldChar w:fldCharType="end"/>
      </w:r>
      <w:r w:rsidRPr="002F1603">
        <w:rPr>
          <w:rFonts w:ascii="Arial" w:hAnsi="Arial" w:cs="Arial"/>
          <w:color w:val="000000"/>
        </w:rPr>
        <w:fldChar w:fldCharType="begin"/>
      </w:r>
      <w:r w:rsidRPr="002F1603">
        <w:rPr>
          <w:rFonts w:ascii="Arial" w:hAnsi="Arial" w:cs="Arial"/>
          <w:color w:val="000000"/>
        </w:rPr>
        <w:instrText xml:space="preserve"> REF _Ref183003183 \r \h  \* MERGEFORMAT </w:instrText>
      </w:r>
      <w:r w:rsidRPr="002F1603">
        <w:rPr>
          <w:rFonts w:ascii="Arial" w:hAnsi="Arial" w:cs="Arial"/>
          <w:color w:val="000000"/>
        </w:rPr>
      </w:r>
      <w:r w:rsidRPr="002F1603">
        <w:rPr>
          <w:rFonts w:ascii="Arial" w:hAnsi="Arial" w:cs="Arial"/>
          <w:color w:val="000000"/>
        </w:rPr>
        <w:fldChar w:fldCharType="separate"/>
      </w:r>
      <w:r w:rsidRPr="002F1603">
        <w:rPr>
          <w:rFonts w:ascii="Arial" w:hAnsi="Arial" w:cs="Arial"/>
          <w:color w:val="000000"/>
          <w:cs/>
        </w:rPr>
        <w:t>‎</w:t>
      </w:r>
      <w:r w:rsidRPr="002F1603">
        <w:rPr>
          <w:rFonts w:ascii="Arial" w:hAnsi="Arial" w:cs="Arial"/>
          <w:color w:val="000000"/>
        </w:rPr>
        <w:t>(</w:t>
      </w:r>
      <w:proofErr w:type="spellStart"/>
      <w:r w:rsidRPr="002F1603">
        <w:rPr>
          <w:rFonts w:ascii="Arial" w:hAnsi="Arial" w:cs="Arial"/>
          <w:color w:val="000000"/>
        </w:rPr>
        <w:t>i</w:t>
      </w:r>
      <w:proofErr w:type="spellEnd"/>
      <w:r w:rsidRPr="002F1603">
        <w:rPr>
          <w:rFonts w:ascii="Arial" w:hAnsi="Arial" w:cs="Arial"/>
          <w:color w:val="000000"/>
        </w:rPr>
        <w:t>)</w:t>
      </w:r>
      <w:r w:rsidRPr="002F1603">
        <w:rPr>
          <w:rFonts w:ascii="Arial" w:hAnsi="Arial" w:cs="Arial"/>
          <w:color w:val="000000"/>
        </w:rPr>
        <w:fldChar w:fldCharType="end"/>
      </w:r>
      <w:r w:rsidRPr="002F1603">
        <w:rPr>
          <w:rFonts w:ascii="Arial" w:hAnsi="Arial" w:cs="Arial"/>
          <w:color w:val="000000"/>
        </w:rPr>
        <w:t>.</w:t>
      </w:r>
      <w:bookmarkEnd w:id="6"/>
      <w:bookmarkEnd w:id="7"/>
      <w:r w:rsidRPr="002F1603">
        <w:rPr>
          <w:rFonts w:ascii="Arial" w:hAnsi="Arial" w:cs="Arial"/>
          <w:color w:val="000000"/>
        </w:rPr>
        <w:t xml:space="preserve"> </w:t>
      </w:r>
    </w:p>
    <w:p w14:paraId="59AFA8CF" w14:textId="77777777" w:rsidR="001C379B" w:rsidRPr="002F1603" w:rsidRDefault="001C379B" w:rsidP="001C379B">
      <w:pPr>
        <w:numPr>
          <w:ilvl w:val="2"/>
          <w:numId w:val="43"/>
        </w:numPr>
        <w:spacing w:after="200" w:line="240" w:lineRule="auto"/>
        <w:rPr>
          <w:rFonts w:ascii="Arial" w:hAnsi="Arial" w:cs="Arial"/>
          <w:color w:val="000000"/>
        </w:rPr>
      </w:pPr>
      <w:r w:rsidRPr="002F1603">
        <w:rPr>
          <w:rFonts w:ascii="Arial" w:hAnsi="Arial" w:cs="Arial"/>
          <w:color w:val="000000"/>
        </w:rPr>
        <w:t xml:space="preserve">The Supplier must promptly provide any information requested by the Organisation related to: </w:t>
      </w:r>
    </w:p>
    <w:p w14:paraId="42EBFE44" w14:textId="77777777" w:rsidR="001C379B" w:rsidRPr="002F1603" w:rsidRDefault="001C379B" w:rsidP="001C379B">
      <w:pPr>
        <w:numPr>
          <w:ilvl w:val="4"/>
          <w:numId w:val="43"/>
        </w:numPr>
        <w:spacing w:after="200" w:line="240" w:lineRule="auto"/>
        <w:rPr>
          <w:rFonts w:ascii="Arial" w:hAnsi="Arial" w:cs="Arial"/>
          <w:color w:val="000000"/>
        </w:rPr>
      </w:pPr>
      <w:r w:rsidRPr="002F1603">
        <w:rPr>
          <w:rFonts w:ascii="Arial" w:hAnsi="Arial" w:cs="Arial"/>
          <w:color w:val="000000"/>
        </w:rPr>
        <w:t xml:space="preserve">the compliance by the Supplier with the Supplier Code of Conduct; and </w:t>
      </w:r>
    </w:p>
    <w:p w14:paraId="72865436" w14:textId="77777777" w:rsidR="001C379B" w:rsidRPr="002F1603" w:rsidRDefault="001C379B" w:rsidP="001C379B">
      <w:pPr>
        <w:numPr>
          <w:ilvl w:val="4"/>
          <w:numId w:val="43"/>
        </w:numPr>
        <w:spacing w:after="200" w:line="240" w:lineRule="auto"/>
        <w:rPr>
          <w:rFonts w:ascii="Arial" w:hAnsi="Arial" w:cs="Arial"/>
          <w:color w:val="000000"/>
        </w:rPr>
      </w:pPr>
      <w:r w:rsidRPr="002F1603">
        <w:rPr>
          <w:rFonts w:ascii="Arial" w:hAnsi="Arial" w:cs="Arial"/>
          <w:color w:val="000000"/>
        </w:rPr>
        <w:t xml:space="preserve">any policies or systems established to monitor the compliance by the Supplier with the Supplier Code of Conduct. </w:t>
      </w:r>
    </w:p>
    <w:p w14:paraId="26598FD5" w14:textId="77777777" w:rsidR="001C379B" w:rsidRPr="002F1603" w:rsidRDefault="001C379B" w:rsidP="001C379B">
      <w:pPr>
        <w:numPr>
          <w:ilvl w:val="2"/>
          <w:numId w:val="43"/>
        </w:numPr>
        <w:spacing w:after="200" w:line="240" w:lineRule="auto"/>
        <w:rPr>
          <w:rFonts w:ascii="Arial" w:hAnsi="Arial" w:cs="Arial"/>
          <w:color w:val="000000"/>
        </w:rPr>
      </w:pPr>
      <w:r w:rsidRPr="002F1603">
        <w:rPr>
          <w:rFonts w:ascii="Arial" w:hAnsi="Arial" w:cs="Arial"/>
          <w:color w:val="000000"/>
        </w:rPr>
        <w:t>The Supplier must ensure that its Personnel engaged in the performance of the Agreement:</w:t>
      </w:r>
    </w:p>
    <w:p w14:paraId="181CAE9C" w14:textId="01721D31" w:rsidR="001227B4" w:rsidRPr="001C379B" w:rsidRDefault="001C379B" w:rsidP="001227B4">
      <w:pPr>
        <w:numPr>
          <w:ilvl w:val="3"/>
          <w:numId w:val="43"/>
        </w:numPr>
        <w:spacing w:after="200" w:line="240" w:lineRule="auto"/>
        <w:rPr>
          <w:rFonts w:ascii="Arial" w:hAnsi="Arial" w:cs="Arial"/>
          <w:color w:val="000000"/>
        </w:rPr>
      </w:pPr>
      <w:r w:rsidRPr="002F1603">
        <w:rPr>
          <w:rFonts w:ascii="Arial" w:hAnsi="Arial" w:cs="Arial"/>
          <w:color w:val="000000"/>
        </w:rPr>
        <w:t xml:space="preserve">comply with paragraphs </w:t>
      </w:r>
      <w:r w:rsidRPr="002F1603">
        <w:rPr>
          <w:rFonts w:ascii="Arial" w:hAnsi="Arial" w:cs="Arial"/>
          <w:color w:val="000000"/>
        </w:rPr>
        <w:fldChar w:fldCharType="begin"/>
      </w:r>
      <w:r w:rsidRPr="002F1603">
        <w:rPr>
          <w:rFonts w:ascii="Arial" w:hAnsi="Arial" w:cs="Arial"/>
          <w:color w:val="000000"/>
        </w:rPr>
        <w:instrText xml:space="preserve"> REF _Ref180681136 \n \h  \* MERGEFORMAT </w:instrText>
      </w:r>
      <w:r w:rsidRPr="002F1603">
        <w:rPr>
          <w:rFonts w:ascii="Arial" w:hAnsi="Arial" w:cs="Arial"/>
          <w:color w:val="000000"/>
        </w:rPr>
      </w:r>
      <w:r w:rsidRPr="002F1603">
        <w:rPr>
          <w:rFonts w:ascii="Arial" w:hAnsi="Arial" w:cs="Arial"/>
          <w:color w:val="000000"/>
        </w:rPr>
        <w:fldChar w:fldCharType="separate"/>
      </w:r>
      <w:r w:rsidRPr="002F1603">
        <w:rPr>
          <w:rFonts w:ascii="Arial" w:hAnsi="Arial" w:cs="Arial"/>
          <w:color w:val="000000"/>
          <w:cs/>
        </w:rPr>
        <w:t>‎</w:t>
      </w:r>
      <w:r w:rsidRPr="002F1603">
        <w:rPr>
          <w:rFonts w:ascii="Arial" w:hAnsi="Arial" w:cs="Arial"/>
          <w:color w:val="000000"/>
        </w:rPr>
        <w:t>(a)</w:t>
      </w:r>
      <w:r w:rsidRPr="002F1603">
        <w:rPr>
          <w:rFonts w:ascii="Arial" w:hAnsi="Arial" w:cs="Arial"/>
          <w:color w:val="000000"/>
        </w:rPr>
        <w:fldChar w:fldCharType="end"/>
      </w:r>
      <w:r w:rsidRPr="002F1603">
        <w:rPr>
          <w:rFonts w:ascii="Arial" w:hAnsi="Arial" w:cs="Arial"/>
          <w:color w:val="000000"/>
        </w:rPr>
        <w:t xml:space="preserve"> and </w:t>
      </w:r>
      <w:r w:rsidRPr="002F1603">
        <w:rPr>
          <w:rFonts w:ascii="Arial" w:hAnsi="Arial" w:cs="Arial"/>
          <w:color w:val="000000"/>
        </w:rPr>
        <w:fldChar w:fldCharType="begin"/>
      </w:r>
      <w:r w:rsidRPr="002F1603">
        <w:rPr>
          <w:rFonts w:ascii="Arial" w:hAnsi="Arial" w:cs="Arial"/>
          <w:color w:val="000000"/>
        </w:rPr>
        <w:instrText xml:space="preserve"> REF _Ref183003180 \n \h  \* MERGEFORMAT </w:instrText>
      </w:r>
      <w:r w:rsidRPr="002F1603">
        <w:rPr>
          <w:rFonts w:ascii="Arial" w:hAnsi="Arial" w:cs="Arial"/>
          <w:color w:val="000000"/>
        </w:rPr>
      </w:r>
      <w:r w:rsidRPr="002F1603">
        <w:rPr>
          <w:rFonts w:ascii="Arial" w:hAnsi="Arial" w:cs="Arial"/>
          <w:color w:val="000000"/>
        </w:rPr>
        <w:fldChar w:fldCharType="separate"/>
      </w:r>
      <w:r w:rsidRPr="002F1603">
        <w:rPr>
          <w:rFonts w:ascii="Arial" w:hAnsi="Arial" w:cs="Arial"/>
          <w:color w:val="000000"/>
          <w:cs/>
        </w:rPr>
        <w:t>‎</w:t>
      </w:r>
      <w:r w:rsidRPr="002F1603">
        <w:rPr>
          <w:rFonts w:ascii="Arial" w:hAnsi="Arial" w:cs="Arial"/>
          <w:color w:val="000000"/>
        </w:rPr>
        <w:t>(b)</w:t>
      </w:r>
      <w:r w:rsidRPr="002F1603">
        <w:rPr>
          <w:rFonts w:ascii="Arial" w:hAnsi="Arial" w:cs="Arial"/>
          <w:color w:val="000000"/>
        </w:rPr>
        <w:fldChar w:fldCharType="end"/>
      </w:r>
      <w:r w:rsidRPr="002F1603">
        <w:rPr>
          <w:rFonts w:ascii="Arial" w:hAnsi="Arial" w:cs="Arial"/>
          <w:color w:val="000000"/>
        </w:rPr>
        <w:fldChar w:fldCharType="begin"/>
      </w:r>
      <w:r w:rsidRPr="002F1603">
        <w:rPr>
          <w:rFonts w:ascii="Arial" w:hAnsi="Arial" w:cs="Arial"/>
          <w:color w:val="000000"/>
        </w:rPr>
        <w:instrText xml:space="preserve"> REF _Ref183081035 \n \h  \* MERGEFORMAT </w:instrText>
      </w:r>
      <w:r w:rsidRPr="002F1603">
        <w:rPr>
          <w:rFonts w:ascii="Arial" w:hAnsi="Arial" w:cs="Arial"/>
          <w:color w:val="000000"/>
        </w:rPr>
      </w:r>
      <w:r w:rsidRPr="002F1603">
        <w:rPr>
          <w:rFonts w:ascii="Arial" w:hAnsi="Arial" w:cs="Arial"/>
          <w:color w:val="000000"/>
        </w:rPr>
        <w:fldChar w:fldCharType="separate"/>
      </w:r>
      <w:r w:rsidRPr="002F1603">
        <w:rPr>
          <w:rFonts w:ascii="Arial" w:hAnsi="Arial" w:cs="Arial"/>
          <w:color w:val="000000"/>
          <w:cs/>
        </w:rPr>
        <w:t>‎</w:t>
      </w:r>
      <w:r w:rsidRPr="002F1603">
        <w:rPr>
          <w:rFonts w:ascii="Arial" w:hAnsi="Arial" w:cs="Arial"/>
          <w:color w:val="000000"/>
        </w:rPr>
        <w:t>(ii)</w:t>
      </w:r>
      <w:r w:rsidRPr="002F1603">
        <w:rPr>
          <w:rFonts w:ascii="Arial" w:hAnsi="Arial" w:cs="Arial"/>
          <w:color w:val="000000"/>
        </w:rPr>
        <w:fldChar w:fldCharType="end"/>
      </w:r>
      <w:r w:rsidRPr="002F1603">
        <w:rPr>
          <w:rFonts w:ascii="Arial" w:hAnsi="Arial" w:cs="Arial"/>
          <w:color w:val="000000"/>
        </w:rPr>
        <w:t xml:space="preserve"> as though those requirements apply directly to them; </w:t>
      </w:r>
    </w:p>
    <w:p w14:paraId="044301BA" w14:textId="77777777" w:rsidR="001C379B" w:rsidRPr="002F1603" w:rsidRDefault="001C379B" w:rsidP="001C379B">
      <w:pPr>
        <w:numPr>
          <w:ilvl w:val="3"/>
          <w:numId w:val="43"/>
        </w:numPr>
        <w:spacing w:after="200" w:line="240" w:lineRule="auto"/>
        <w:rPr>
          <w:rFonts w:ascii="Arial" w:hAnsi="Arial" w:cs="Arial"/>
          <w:color w:val="000000"/>
        </w:rPr>
      </w:pPr>
      <w:r w:rsidRPr="002F1603">
        <w:rPr>
          <w:rFonts w:ascii="Arial" w:hAnsi="Arial" w:cs="Arial"/>
          <w:color w:val="000000"/>
        </w:rPr>
        <w:t>provide to the Supplier, on request by the Organisation, a declaration of their compliance with the Supplier Code of Conduct, and with any policies or systems established to monitor the compliance by the Supplier with the Supplier Code of Conduct in the form required by the Organisation from time to time; and</w:t>
      </w:r>
    </w:p>
    <w:p w14:paraId="19A5EF00" w14:textId="77777777" w:rsidR="001C379B" w:rsidRPr="002F1603" w:rsidRDefault="001C379B" w:rsidP="001C379B">
      <w:pPr>
        <w:numPr>
          <w:ilvl w:val="3"/>
          <w:numId w:val="43"/>
        </w:numPr>
        <w:spacing w:after="200" w:line="240" w:lineRule="auto"/>
        <w:rPr>
          <w:rFonts w:ascii="Arial" w:hAnsi="Arial" w:cs="Arial"/>
          <w:color w:val="000000"/>
        </w:rPr>
      </w:pPr>
      <w:r w:rsidRPr="002F1603">
        <w:rPr>
          <w:rFonts w:ascii="Arial" w:hAnsi="Arial" w:cs="Arial"/>
          <w:color w:val="000000"/>
        </w:rPr>
        <w:t>who have, or are suspected of having, breached the Supplier Code of Conduct do not remain engaged in the performance of the Agreement and return, or where directed by the Organisation, destroy all of the Organisation’s Confidential Information in their possession, custody or control.</w:t>
      </w:r>
    </w:p>
    <w:p w14:paraId="0DCE8FD8" w14:textId="77777777" w:rsidR="001C379B" w:rsidRPr="002F1603" w:rsidRDefault="001C379B" w:rsidP="001C379B">
      <w:pPr>
        <w:numPr>
          <w:ilvl w:val="2"/>
          <w:numId w:val="43"/>
        </w:numPr>
        <w:spacing w:after="200" w:line="240" w:lineRule="auto"/>
        <w:rPr>
          <w:rFonts w:ascii="Arial" w:hAnsi="Arial" w:cs="Arial"/>
          <w:color w:val="000000"/>
        </w:rPr>
      </w:pPr>
      <w:r w:rsidRPr="002F1603">
        <w:rPr>
          <w:rFonts w:ascii="Arial" w:hAnsi="Arial" w:cs="Arial"/>
          <w:color w:val="000000"/>
        </w:rPr>
        <w:t xml:space="preserve">Where used in </w:t>
      </w:r>
      <w:r>
        <w:rPr>
          <w:rFonts w:ascii="Arial" w:hAnsi="Arial" w:cs="Arial"/>
          <w:color w:val="000000"/>
        </w:rPr>
        <w:t xml:space="preserve">clause 1 </w:t>
      </w:r>
      <w:r w:rsidRPr="002F1603">
        <w:rPr>
          <w:rFonts w:ascii="Arial" w:hAnsi="Arial" w:cs="Arial"/>
          <w:color w:val="000000"/>
        </w:rPr>
        <w:t>, the term “</w:t>
      </w:r>
      <w:r w:rsidRPr="002F1603">
        <w:rPr>
          <w:rFonts w:ascii="Arial" w:hAnsi="Arial" w:cs="Arial"/>
          <w:b/>
          <w:bCs/>
          <w:color w:val="000000"/>
        </w:rPr>
        <w:t>Compliance Event</w:t>
      </w:r>
      <w:r w:rsidRPr="002F1603">
        <w:rPr>
          <w:rFonts w:ascii="Arial" w:hAnsi="Arial" w:cs="Arial"/>
          <w:color w:val="000000"/>
        </w:rPr>
        <w:t xml:space="preserve">” means a failure to comply with this </w:t>
      </w:r>
      <w:r>
        <w:rPr>
          <w:rFonts w:ascii="Arial" w:hAnsi="Arial" w:cs="Arial"/>
          <w:color w:val="000000"/>
        </w:rPr>
        <w:t>clause 1.1.</w:t>
      </w:r>
    </w:p>
    <w:p w14:paraId="487117D4" w14:textId="77777777" w:rsidR="001C379B" w:rsidRPr="002F1603" w:rsidRDefault="001C379B" w:rsidP="001C379B">
      <w:pPr>
        <w:spacing w:before="160" w:after="200" w:line="240" w:lineRule="auto"/>
        <w:rPr>
          <w:rFonts w:ascii="Arial" w:hAnsi="Arial" w:cs="Arial"/>
          <w:b/>
        </w:rPr>
      </w:pPr>
      <w:r w:rsidRPr="002F1603">
        <w:rPr>
          <w:rFonts w:ascii="Arial" w:hAnsi="Arial" w:cs="Arial"/>
          <w:b/>
        </w:rPr>
        <w:t xml:space="preserve">1.2 Code Investigation </w:t>
      </w:r>
    </w:p>
    <w:p w14:paraId="35ABE8FF" w14:textId="77777777" w:rsidR="001C379B" w:rsidRPr="002F1603" w:rsidRDefault="001C379B" w:rsidP="001C379B">
      <w:pPr>
        <w:numPr>
          <w:ilvl w:val="2"/>
          <w:numId w:val="44"/>
        </w:numPr>
        <w:spacing w:after="200" w:line="240" w:lineRule="auto"/>
        <w:rPr>
          <w:rFonts w:ascii="Arial" w:hAnsi="Arial" w:cs="Arial"/>
          <w:color w:val="000000"/>
        </w:rPr>
      </w:pPr>
      <w:r w:rsidRPr="002F1603">
        <w:rPr>
          <w:rFonts w:ascii="Arial" w:hAnsi="Arial" w:cs="Arial"/>
          <w:color w:val="000000"/>
        </w:rPr>
        <w:t>The Supplier agrees that:</w:t>
      </w:r>
    </w:p>
    <w:p w14:paraId="1F165555" w14:textId="77777777" w:rsidR="001C379B" w:rsidRPr="002F1603" w:rsidRDefault="001C379B" w:rsidP="001C379B">
      <w:pPr>
        <w:numPr>
          <w:ilvl w:val="3"/>
          <w:numId w:val="44"/>
        </w:numPr>
        <w:spacing w:after="200" w:line="240" w:lineRule="auto"/>
        <w:rPr>
          <w:rFonts w:ascii="Arial" w:hAnsi="Arial" w:cs="Arial"/>
          <w:color w:val="000000"/>
        </w:rPr>
      </w:pPr>
      <w:r w:rsidRPr="002F1603">
        <w:rPr>
          <w:rFonts w:ascii="Arial" w:hAnsi="Arial" w:cs="Arial"/>
          <w:color w:val="000000"/>
        </w:rPr>
        <w:t>the Organisation may from time-to-time conduct an investigation into the character, integrity, honesty or other aspects of compliance with the Supplier Code of Conduct of the Supplier or any of its Personnel (“</w:t>
      </w:r>
      <w:r w:rsidRPr="002F1603">
        <w:rPr>
          <w:rFonts w:ascii="Arial" w:hAnsi="Arial" w:cs="Arial"/>
          <w:b/>
          <w:bCs/>
          <w:color w:val="000000"/>
        </w:rPr>
        <w:t>Code Investigation</w:t>
      </w:r>
      <w:r w:rsidRPr="002F1603">
        <w:rPr>
          <w:rFonts w:ascii="Arial" w:hAnsi="Arial" w:cs="Arial"/>
          <w:color w:val="000000"/>
        </w:rPr>
        <w:t>”), which may include:</w:t>
      </w:r>
    </w:p>
    <w:p w14:paraId="36D4576D" w14:textId="77777777" w:rsidR="001C379B" w:rsidRPr="002F1603" w:rsidRDefault="001C379B" w:rsidP="001C379B">
      <w:pPr>
        <w:numPr>
          <w:ilvl w:val="4"/>
          <w:numId w:val="44"/>
        </w:numPr>
        <w:spacing w:after="200" w:line="240" w:lineRule="auto"/>
        <w:rPr>
          <w:rFonts w:ascii="Arial" w:hAnsi="Arial" w:cs="Arial"/>
          <w:color w:val="000000"/>
        </w:rPr>
      </w:pPr>
      <w:r w:rsidRPr="002F1603">
        <w:rPr>
          <w:rFonts w:ascii="Arial" w:hAnsi="Arial" w:cs="Arial"/>
          <w:color w:val="000000"/>
        </w:rPr>
        <w:t>investigations into commercial structure and ownership, business and credit history, prior contract compliance or any criminal records or pending charges; and</w:t>
      </w:r>
    </w:p>
    <w:p w14:paraId="0B2AB742" w14:textId="77777777" w:rsidR="001C379B" w:rsidRPr="002F1603" w:rsidRDefault="001C379B" w:rsidP="001C379B">
      <w:pPr>
        <w:numPr>
          <w:ilvl w:val="4"/>
          <w:numId w:val="44"/>
        </w:numPr>
        <w:spacing w:after="200" w:line="240" w:lineRule="auto"/>
        <w:rPr>
          <w:rFonts w:ascii="Arial" w:hAnsi="Arial" w:cs="Arial"/>
          <w:color w:val="000000"/>
        </w:rPr>
      </w:pPr>
      <w:r w:rsidRPr="002F1603">
        <w:rPr>
          <w:rFonts w:ascii="Arial" w:hAnsi="Arial" w:cs="Arial"/>
          <w:color w:val="000000"/>
        </w:rPr>
        <w:t>interviews of any person or research into any activity that is or might reasonably be expected to be the subject of criminal or other regulatory investigation; and</w:t>
      </w:r>
    </w:p>
    <w:p w14:paraId="00C51D79" w14:textId="77777777" w:rsidR="001C379B" w:rsidRPr="002F1603" w:rsidRDefault="001C379B" w:rsidP="001C379B">
      <w:pPr>
        <w:numPr>
          <w:ilvl w:val="3"/>
          <w:numId w:val="44"/>
        </w:numPr>
        <w:spacing w:after="200" w:line="240" w:lineRule="auto"/>
        <w:rPr>
          <w:rFonts w:ascii="Arial" w:hAnsi="Arial" w:cs="Arial"/>
          <w:color w:val="000000"/>
        </w:rPr>
      </w:pPr>
      <w:r w:rsidRPr="002F1603">
        <w:rPr>
          <w:rFonts w:ascii="Arial" w:hAnsi="Arial" w:cs="Arial"/>
          <w:color w:val="000000"/>
        </w:rPr>
        <w:lastRenderedPageBreak/>
        <w:t>if the Organisation requests in writing that the Supplier or a third party nominated by the Organisation must carry out the Code Investigation, the Supplier must carry out, or have carried out as requested, the investigation and provide a full report to the Organisation; and</w:t>
      </w:r>
    </w:p>
    <w:p w14:paraId="322CF6F9" w14:textId="77777777" w:rsidR="001C379B" w:rsidRPr="002F1603" w:rsidRDefault="001C379B" w:rsidP="001C379B">
      <w:pPr>
        <w:numPr>
          <w:ilvl w:val="3"/>
          <w:numId w:val="44"/>
        </w:numPr>
        <w:spacing w:after="200" w:line="240" w:lineRule="auto"/>
        <w:rPr>
          <w:rFonts w:ascii="Arial" w:hAnsi="Arial" w:cs="Arial"/>
          <w:color w:val="000000"/>
        </w:rPr>
      </w:pPr>
      <w:r w:rsidRPr="002F1603">
        <w:rPr>
          <w:rFonts w:ascii="Arial" w:hAnsi="Arial" w:cs="Arial"/>
          <w:color w:val="000000"/>
        </w:rPr>
        <w:t>the Supplier must procure all relevant consent from people who will be the subject of a Code Investigation.</w:t>
      </w:r>
    </w:p>
    <w:p w14:paraId="020B73EB" w14:textId="77777777" w:rsidR="001C379B" w:rsidRPr="002F1603" w:rsidRDefault="001C379B" w:rsidP="001C379B">
      <w:pPr>
        <w:spacing w:before="160" w:after="200" w:line="240" w:lineRule="auto"/>
        <w:rPr>
          <w:rFonts w:ascii="Arial" w:hAnsi="Arial" w:cs="Arial"/>
          <w:b/>
        </w:rPr>
      </w:pPr>
      <w:bookmarkStart w:id="8" w:name="_Ref183005069"/>
      <w:r w:rsidRPr="002F1603">
        <w:rPr>
          <w:rFonts w:ascii="Arial" w:hAnsi="Arial" w:cs="Arial"/>
          <w:b/>
        </w:rPr>
        <w:t>1.3 Notice –</w:t>
      </w:r>
      <w:r w:rsidRPr="002F1603">
        <w:rPr>
          <w:rFonts w:ascii="Arial" w:hAnsi="Arial" w:cs="Arial"/>
          <w:b/>
          <w:kern w:val="20"/>
        </w:rPr>
        <w:t xml:space="preserve">Compliance </w:t>
      </w:r>
      <w:r w:rsidRPr="002F1603">
        <w:rPr>
          <w:rFonts w:ascii="Arial" w:hAnsi="Arial" w:cs="Arial"/>
          <w:b/>
        </w:rPr>
        <w:t>Event</w:t>
      </w:r>
      <w:bookmarkEnd w:id="8"/>
      <w:r w:rsidRPr="002F1603">
        <w:rPr>
          <w:rFonts w:ascii="Arial" w:hAnsi="Arial" w:cs="Arial"/>
          <w:b/>
        </w:rPr>
        <w:t xml:space="preserve"> </w:t>
      </w:r>
    </w:p>
    <w:p w14:paraId="0C6AC076" w14:textId="77777777" w:rsidR="001C379B" w:rsidRPr="002F1603" w:rsidRDefault="001C379B" w:rsidP="001C379B">
      <w:pPr>
        <w:numPr>
          <w:ilvl w:val="2"/>
          <w:numId w:val="45"/>
        </w:numPr>
        <w:spacing w:after="200" w:line="240" w:lineRule="auto"/>
        <w:rPr>
          <w:rFonts w:ascii="Arial" w:hAnsi="Arial" w:cs="Arial"/>
          <w:color w:val="000000"/>
        </w:rPr>
      </w:pPr>
      <w:bookmarkStart w:id="9" w:name="_Ref180681034"/>
      <w:r w:rsidRPr="002F1603">
        <w:rPr>
          <w:rFonts w:ascii="Arial" w:hAnsi="Arial" w:cs="Arial"/>
          <w:color w:val="000000"/>
        </w:rPr>
        <w:t>The Supplier must</w:t>
      </w:r>
      <w:bookmarkStart w:id="10" w:name="_Ref180678056"/>
      <w:bookmarkEnd w:id="9"/>
      <w:r w:rsidRPr="002F1603">
        <w:rPr>
          <w:rFonts w:ascii="Arial" w:hAnsi="Arial" w:cs="Arial"/>
          <w:color w:val="000000"/>
        </w:rPr>
        <w:t xml:space="preserve"> immediately notify the Organisation in writing on becoming aware that a Compliance Event has occurred or is likely to have occurred</w:t>
      </w:r>
      <w:bookmarkEnd w:id="10"/>
      <w:r w:rsidRPr="002F1603">
        <w:rPr>
          <w:rFonts w:ascii="Arial" w:hAnsi="Arial" w:cs="Arial"/>
          <w:color w:val="000000"/>
        </w:rPr>
        <w:t>, describing the circumstances giving rise to the actual or likely occurrence of the Compliance Event, when it occurred or is likely to have occurred and any of the Supplier’s Personnel involved.</w:t>
      </w:r>
    </w:p>
    <w:p w14:paraId="76662A49" w14:textId="77777777" w:rsidR="001C379B" w:rsidRPr="002F1603" w:rsidRDefault="001C379B" w:rsidP="001C379B">
      <w:pPr>
        <w:numPr>
          <w:ilvl w:val="2"/>
          <w:numId w:val="45"/>
        </w:numPr>
        <w:spacing w:after="200" w:line="240" w:lineRule="auto"/>
        <w:rPr>
          <w:rFonts w:ascii="Arial" w:hAnsi="Arial" w:cs="Arial"/>
          <w:color w:val="000000"/>
        </w:rPr>
      </w:pPr>
      <w:bookmarkStart w:id="11" w:name="_Ref183002476"/>
      <w:r w:rsidRPr="002F1603">
        <w:rPr>
          <w:rFonts w:ascii="Arial" w:hAnsi="Arial" w:cs="Arial"/>
          <w:color w:val="000000"/>
        </w:rPr>
        <w:t xml:space="preserve">Upon delivery of a notice under paragraph </w:t>
      </w:r>
      <w:r w:rsidRPr="002F1603">
        <w:rPr>
          <w:rFonts w:ascii="Arial" w:hAnsi="Arial" w:cs="Arial"/>
          <w:color w:val="000000"/>
        </w:rPr>
        <w:fldChar w:fldCharType="begin"/>
      </w:r>
      <w:r w:rsidRPr="002F1603">
        <w:rPr>
          <w:rFonts w:ascii="Arial" w:hAnsi="Arial" w:cs="Arial"/>
          <w:color w:val="000000"/>
        </w:rPr>
        <w:instrText xml:space="preserve"> REF _Ref180681034 \r \h  \* MERGEFORMAT </w:instrText>
      </w:r>
      <w:r w:rsidRPr="002F1603">
        <w:rPr>
          <w:rFonts w:ascii="Arial" w:hAnsi="Arial" w:cs="Arial"/>
          <w:color w:val="000000"/>
        </w:rPr>
      </w:r>
      <w:r w:rsidRPr="002F1603">
        <w:rPr>
          <w:rFonts w:ascii="Arial" w:hAnsi="Arial" w:cs="Arial"/>
          <w:color w:val="000000"/>
        </w:rPr>
        <w:fldChar w:fldCharType="separate"/>
      </w:r>
      <w:r w:rsidRPr="002F1603">
        <w:rPr>
          <w:rFonts w:ascii="Arial" w:hAnsi="Arial" w:cs="Arial"/>
          <w:color w:val="000000"/>
          <w:cs/>
        </w:rPr>
        <w:t>‎</w:t>
      </w:r>
      <w:r w:rsidRPr="002F1603">
        <w:rPr>
          <w:rFonts w:ascii="Arial" w:hAnsi="Arial" w:cs="Arial"/>
          <w:color w:val="000000"/>
        </w:rPr>
        <w:t>(a)</w:t>
      </w:r>
      <w:r w:rsidRPr="002F1603">
        <w:rPr>
          <w:rFonts w:ascii="Arial" w:hAnsi="Arial" w:cs="Arial"/>
          <w:color w:val="000000"/>
        </w:rPr>
        <w:fldChar w:fldCharType="end"/>
      </w:r>
      <w:r w:rsidRPr="002F1603">
        <w:rPr>
          <w:rFonts w:ascii="Arial" w:hAnsi="Arial" w:cs="Arial"/>
          <w:color w:val="000000"/>
        </w:rPr>
        <w:t xml:space="preserve"> or if the Organisation otherwise becomes aware of a Compliance Event or likely Compliance Event, without prejudice to any other rights the Organisation may have in relation to the Compliance Event, then:</w:t>
      </w:r>
      <w:bookmarkEnd w:id="11"/>
    </w:p>
    <w:p w14:paraId="487124ED" w14:textId="77777777" w:rsidR="001C379B" w:rsidRPr="002F1603" w:rsidRDefault="001C379B" w:rsidP="001C379B">
      <w:pPr>
        <w:numPr>
          <w:ilvl w:val="3"/>
          <w:numId w:val="45"/>
        </w:numPr>
        <w:spacing w:after="200" w:line="240" w:lineRule="auto"/>
        <w:rPr>
          <w:rFonts w:ascii="Arial" w:hAnsi="Arial" w:cs="Arial"/>
          <w:color w:val="000000"/>
        </w:rPr>
      </w:pPr>
      <w:bookmarkStart w:id="12" w:name="_Ref180681493"/>
      <w:r w:rsidRPr="002F1603">
        <w:rPr>
          <w:rFonts w:ascii="Arial" w:hAnsi="Arial" w:cs="Arial"/>
          <w:color w:val="000000"/>
        </w:rPr>
        <w:t xml:space="preserve">the Supplier must take any action directed by the Organisation to remedy or otherwise address the Compliance Event; </w:t>
      </w:r>
    </w:p>
    <w:p w14:paraId="37A270BD" w14:textId="77777777" w:rsidR="001C379B" w:rsidRPr="002F1603" w:rsidRDefault="001C379B" w:rsidP="001C379B">
      <w:pPr>
        <w:numPr>
          <w:ilvl w:val="3"/>
          <w:numId w:val="45"/>
        </w:numPr>
        <w:spacing w:after="200" w:line="240" w:lineRule="auto"/>
        <w:rPr>
          <w:rFonts w:ascii="Arial" w:hAnsi="Arial" w:cs="Arial"/>
          <w:color w:val="000000"/>
        </w:rPr>
      </w:pPr>
      <w:bookmarkStart w:id="13" w:name="_Ref180683909"/>
      <w:r w:rsidRPr="002F1603">
        <w:rPr>
          <w:rFonts w:ascii="Arial" w:hAnsi="Arial" w:cs="Arial"/>
          <w:color w:val="000000"/>
        </w:rPr>
        <w:t xml:space="preserve">without limiting paragraph </w:t>
      </w:r>
      <w:r w:rsidRPr="002F1603">
        <w:rPr>
          <w:rFonts w:ascii="Arial" w:hAnsi="Arial" w:cs="Arial"/>
          <w:color w:val="000000"/>
        </w:rPr>
        <w:fldChar w:fldCharType="begin"/>
      </w:r>
      <w:r w:rsidRPr="002F1603">
        <w:rPr>
          <w:rFonts w:ascii="Arial" w:hAnsi="Arial" w:cs="Arial"/>
          <w:color w:val="000000"/>
        </w:rPr>
        <w:instrText xml:space="preserve"> REF _Ref183003180 \n \h  \* MERGEFORMAT </w:instrText>
      </w:r>
      <w:r w:rsidRPr="002F1603">
        <w:rPr>
          <w:rFonts w:ascii="Arial" w:hAnsi="Arial" w:cs="Arial"/>
          <w:color w:val="000000"/>
        </w:rPr>
      </w:r>
      <w:r w:rsidRPr="002F1603">
        <w:rPr>
          <w:rFonts w:ascii="Arial" w:hAnsi="Arial" w:cs="Arial"/>
          <w:color w:val="000000"/>
        </w:rPr>
        <w:fldChar w:fldCharType="separate"/>
      </w:r>
      <w:r w:rsidRPr="002F1603">
        <w:rPr>
          <w:rFonts w:ascii="Arial" w:hAnsi="Arial" w:cs="Arial"/>
          <w:color w:val="000000"/>
          <w:cs/>
        </w:rPr>
        <w:t>‎</w:t>
      </w:r>
      <w:r w:rsidRPr="002F1603">
        <w:rPr>
          <w:rFonts w:ascii="Arial" w:hAnsi="Arial" w:cs="Arial"/>
          <w:color w:val="000000"/>
        </w:rPr>
        <w:t>(b)</w:t>
      </w:r>
      <w:r w:rsidRPr="002F1603">
        <w:rPr>
          <w:rFonts w:ascii="Arial" w:hAnsi="Arial" w:cs="Arial"/>
          <w:color w:val="000000"/>
        </w:rPr>
        <w:fldChar w:fldCharType="end"/>
      </w:r>
      <w:r w:rsidRPr="002F1603">
        <w:rPr>
          <w:rFonts w:ascii="Arial" w:hAnsi="Arial" w:cs="Arial"/>
          <w:color w:val="000000"/>
        </w:rPr>
        <w:fldChar w:fldCharType="begin"/>
      </w:r>
      <w:r w:rsidRPr="002F1603">
        <w:rPr>
          <w:rFonts w:ascii="Arial" w:hAnsi="Arial" w:cs="Arial"/>
          <w:color w:val="000000"/>
        </w:rPr>
        <w:instrText xml:space="preserve"> REF _Ref183003183 \n \h  \* MERGEFORMAT </w:instrText>
      </w:r>
      <w:r w:rsidRPr="002F1603">
        <w:rPr>
          <w:rFonts w:ascii="Arial" w:hAnsi="Arial" w:cs="Arial"/>
          <w:color w:val="000000"/>
        </w:rPr>
      </w:r>
      <w:r w:rsidRPr="002F1603">
        <w:rPr>
          <w:rFonts w:ascii="Arial" w:hAnsi="Arial" w:cs="Arial"/>
          <w:color w:val="000000"/>
        </w:rPr>
        <w:fldChar w:fldCharType="separate"/>
      </w:r>
      <w:r w:rsidRPr="002F1603">
        <w:rPr>
          <w:rFonts w:ascii="Arial" w:hAnsi="Arial" w:cs="Arial"/>
          <w:color w:val="000000"/>
          <w:cs/>
        </w:rPr>
        <w:t>‎</w:t>
      </w:r>
      <w:r w:rsidRPr="002F1603">
        <w:rPr>
          <w:rFonts w:ascii="Arial" w:hAnsi="Arial" w:cs="Arial"/>
          <w:color w:val="000000"/>
        </w:rPr>
        <w:t>(</w:t>
      </w:r>
      <w:proofErr w:type="spellStart"/>
      <w:r w:rsidRPr="002F1603">
        <w:rPr>
          <w:rFonts w:ascii="Arial" w:hAnsi="Arial" w:cs="Arial"/>
          <w:color w:val="000000"/>
        </w:rPr>
        <w:t>i</w:t>
      </w:r>
      <w:proofErr w:type="spellEnd"/>
      <w:r w:rsidRPr="002F1603">
        <w:rPr>
          <w:rFonts w:ascii="Arial" w:hAnsi="Arial" w:cs="Arial"/>
          <w:color w:val="000000"/>
        </w:rPr>
        <w:t>)</w:t>
      </w:r>
      <w:r w:rsidRPr="002F1603">
        <w:rPr>
          <w:rFonts w:ascii="Arial" w:hAnsi="Arial" w:cs="Arial"/>
          <w:color w:val="000000"/>
        </w:rPr>
        <w:fldChar w:fldCharType="end"/>
      </w:r>
      <w:r w:rsidRPr="002F1603">
        <w:rPr>
          <w:rFonts w:ascii="Arial" w:hAnsi="Arial" w:cs="Arial"/>
          <w:color w:val="000000"/>
        </w:rPr>
        <w:t>, the Organisation and the Supplier must meet within 5 Business Days and use reasonable endeavours to agree a course of action that will be taken by the Supplier to remedy the Compliance Event (including timing) and to ensure that it does not reoccur; and</w:t>
      </w:r>
      <w:bookmarkEnd w:id="12"/>
      <w:bookmarkEnd w:id="13"/>
    </w:p>
    <w:p w14:paraId="6DCBD7ED" w14:textId="77777777" w:rsidR="001C379B" w:rsidRPr="002F1603" w:rsidRDefault="001C379B" w:rsidP="001C379B">
      <w:pPr>
        <w:numPr>
          <w:ilvl w:val="3"/>
          <w:numId w:val="45"/>
        </w:numPr>
        <w:spacing w:after="200" w:line="240" w:lineRule="auto"/>
        <w:rPr>
          <w:rFonts w:ascii="Arial" w:hAnsi="Arial" w:cs="Arial"/>
          <w:color w:val="000000"/>
        </w:rPr>
      </w:pPr>
      <w:r w:rsidRPr="002F1603">
        <w:rPr>
          <w:rFonts w:ascii="Arial" w:hAnsi="Arial" w:cs="Arial"/>
          <w:color w:val="000000"/>
        </w:rPr>
        <w:t xml:space="preserve">the Supplier must comply with any agreement made under paragraph </w:t>
      </w:r>
      <w:r w:rsidRPr="002F1603">
        <w:rPr>
          <w:rFonts w:ascii="Arial" w:hAnsi="Arial" w:cs="Arial"/>
          <w:color w:val="000000"/>
        </w:rPr>
        <w:fldChar w:fldCharType="begin"/>
      </w:r>
      <w:r w:rsidRPr="002F1603">
        <w:rPr>
          <w:rFonts w:ascii="Arial" w:hAnsi="Arial" w:cs="Arial"/>
          <w:color w:val="000000"/>
        </w:rPr>
        <w:instrText xml:space="preserve"> REF _Ref183002476 \r \h  \* MERGEFORMAT </w:instrText>
      </w:r>
      <w:r w:rsidRPr="002F1603">
        <w:rPr>
          <w:rFonts w:ascii="Arial" w:hAnsi="Arial" w:cs="Arial"/>
          <w:color w:val="000000"/>
        </w:rPr>
      </w:r>
      <w:r w:rsidRPr="002F1603">
        <w:rPr>
          <w:rFonts w:ascii="Arial" w:hAnsi="Arial" w:cs="Arial"/>
          <w:color w:val="000000"/>
        </w:rPr>
        <w:fldChar w:fldCharType="separate"/>
      </w:r>
      <w:r w:rsidRPr="002F1603">
        <w:rPr>
          <w:rFonts w:ascii="Arial" w:hAnsi="Arial" w:cs="Arial"/>
          <w:color w:val="000000"/>
          <w:cs/>
        </w:rPr>
        <w:t>‎</w:t>
      </w:r>
      <w:r w:rsidRPr="002F1603">
        <w:rPr>
          <w:rFonts w:ascii="Arial" w:hAnsi="Arial" w:cs="Arial"/>
          <w:color w:val="000000"/>
        </w:rPr>
        <w:t>(b)</w:t>
      </w:r>
      <w:r w:rsidRPr="002F1603">
        <w:rPr>
          <w:rFonts w:ascii="Arial" w:hAnsi="Arial" w:cs="Arial"/>
          <w:color w:val="000000"/>
        </w:rPr>
        <w:fldChar w:fldCharType="end"/>
      </w:r>
      <w:r w:rsidRPr="002F1603">
        <w:rPr>
          <w:rFonts w:ascii="Arial" w:hAnsi="Arial" w:cs="Arial"/>
          <w:color w:val="000000"/>
        </w:rPr>
        <w:fldChar w:fldCharType="begin"/>
      </w:r>
      <w:r w:rsidRPr="002F1603">
        <w:rPr>
          <w:rFonts w:ascii="Arial" w:hAnsi="Arial" w:cs="Arial"/>
          <w:color w:val="000000"/>
        </w:rPr>
        <w:instrText xml:space="preserve"> REF _Ref180683909 \n \h  \* MERGEFORMAT </w:instrText>
      </w:r>
      <w:r w:rsidRPr="002F1603">
        <w:rPr>
          <w:rFonts w:ascii="Arial" w:hAnsi="Arial" w:cs="Arial"/>
          <w:color w:val="000000"/>
        </w:rPr>
      </w:r>
      <w:r w:rsidRPr="002F1603">
        <w:rPr>
          <w:rFonts w:ascii="Arial" w:hAnsi="Arial" w:cs="Arial"/>
          <w:color w:val="000000"/>
        </w:rPr>
        <w:fldChar w:fldCharType="separate"/>
      </w:r>
      <w:r w:rsidRPr="002F1603">
        <w:rPr>
          <w:rFonts w:ascii="Arial" w:hAnsi="Arial" w:cs="Arial"/>
          <w:color w:val="000000"/>
          <w:cs/>
        </w:rPr>
        <w:t>‎</w:t>
      </w:r>
      <w:r w:rsidRPr="002F1603">
        <w:rPr>
          <w:rFonts w:ascii="Arial" w:hAnsi="Arial" w:cs="Arial"/>
          <w:color w:val="000000"/>
        </w:rPr>
        <w:t>(ii)</w:t>
      </w:r>
      <w:r w:rsidRPr="002F1603">
        <w:rPr>
          <w:rFonts w:ascii="Arial" w:hAnsi="Arial" w:cs="Arial"/>
          <w:color w:val="000000"/>
        </w:rPr>
        <w:fldChar w:fldCharType="end"/>
      </w:r>
      <w:r w:rsidRPr="002F1603">
        <w:rPr>
          <w:rFonts w:ascii="Arial" w:hAnsi="Arial" w:cs="Arial"/>
          <w:color w:val="000000"/>
        </w:rPr>
        <w:t xml:space="preserve"> and provide  any reports or other information about the Supplier’s progress in implementing any agreement made under paragraph </w:t>
      </w:r>
      <w:r w:rsidRPr="002F1603">
        <w:rPr>
          <w:rFonts w:ascii="Arial" w:hAnsi="Arial" w:cs="Arial"/>
          <w:color w:val="000000"/>
        </w:rPr>
        <w:fldChar w:fldCharType="begin"/>
      </w:r>
      <w:r w:rsidRPr="002F1603">
        <w:rPr>
          <w:rFonts w:ascii="Arial" w:hAnsi="Arial" w:cs="Arial"/>
          <w:color w:val="000000"/>
        </w:rPr>
        <w:instrText xml:space="preserve"> REF _Ref183002476 \r \h  \* MERGEFORMAT </w:instrText>
      </w:r>
      <w:r w:rsidRPr="002F1603">
        <w:rPr>
          <w:rFonts w:ascii="Arial" w:hAnsi="Arial" w:cs="Arial"/>
          <w:color w:val="000000"/>
        </w:rPr>
      </w:r>
      <w:r w:rsidRPr="002F1603">
        <w:rPr>
          <w:rFonts w:ascii="Arial" w:hAnsi="Arial" w:cs="Arial"/>
          <w:color w:val="000000"/>
        </w:rPr>
        <w:fldChar w:fldCharType="separate"/>
      </w:r>
      <w:r w:rsidRPr="002F1603">
        <w:rPr>
          <w:rFonts w:ascii="Arial" w:hAnsi="Arial" w:cs="Arial"/>
          <w:color w:val="000000"/>
          <w:cs/>
        </w:rPr>
        <w:t>‎</w:t>
      </w:r>
      <w:r w:rsidRPr="002F1603">
        <w:rPr>
          <w:rFonts w:ascii="Arial" w:hAnsi="Arial" w:cs="Arial"/>
          <w:color w:val="000000"/>
        </w:rPr>
        <w:t>(b)</w:t>
      </w:r>
      <w:r w:rsidRPr="002F1603">
        <w:rPr>
          <w:rFonts w:ascii="Arial" w:hAnsi="Arial" w:cs="Arial"/>
          <w:color w:val="000000"/>
        </w:rPr>
        <w:fldChar w:fldCharType="end"/>
      </w:r>
      <w:r w:rsidRPr="002F1603">
        <w:rPr>
          <w:rFonts w:ascii="Arial" w:hAnsi="Arial" w:cs="Arial"/>
          <w:color w:val="000000"/>
        </w:rPr>
        <w:fldChar w:fldCharType="begin"/>
      </w:r>
      <w:r w:rsidRPr="002F1603">
        <w:rPr>
          <w:rFonts w:ascii="Arial" w:hAnsi="Arial" w:cs="Arial"/>
          <w:color w:val="000000"/>
        </w:rPr>
        <w:instrText xml:space="preserve"> REF _Ref180683909 \n \h  \* MERGEFORMAT </w:instrText>
      </w:r>
      <w:r w:rsidRPr="002F1603">
        <w:rPr>
          <w:rFonts w:ascii="Arial" w:hAnsi="Arial" w:cs="Arial"/>
          <w:color w:val="000000"/>
        </w:rPr>
      </w:r>
      <w:r w:rsidRPr="002F1603">
        <w:rPr>
          <w:rFonts w:ascii="Arial" w:hAnsi="Arial" w:cs="Arial"/>
          <w:color w:val="000000"/>
        </w:rPr>
        <w:fldChar w:fldCharType="separate"/>
      </w:r>
      <w:r w:rsidRPr="002F1603">
        <w:rPr>
          <w:rFonts w:ascii="Arial" w:hAnsi="Arial" w:cs="Arial"/>
          <w:color w:val="000000"/>
          <w:cs/>
        </w:rPr>
        <w:t>‎</w:t>
      </w:r>
      <w:r w:rsidRPr="002F1603">
        <w:rPr>
          <w:rFonts w:ascii="Arial" w:hAnsi="Arial" w:cs="Arial"/>
          <w:color w:val="000000"/>
        </w:rPr>
        <w:t>(ii)</w:t>
      </w:r>
      <w:r w:rsidRPr="002F1603">
        <w:rPr>
          <w:rFonts w:ascii="Arial" w:hAnsi="Arial" w:cs="Arial"/>
          <w:color w:val="000000"/>
        </w:rPr>
        <w:fldChar w:fldCharType="end"/>
      </w:r>
      <w:r w:rsidRPr="002F1603">
        <w:rPr>
          <w:rFonts w:ascii="Arial" w:hAnsi="Arial" w:cs="Arial"/>
          <w:color w:val="000000"/>
        </w:rPr>
        <w:t xml:space="preserve"> as may reasonably be requested by the Organisation from time to time.  </w:t>
      </w:r>
    </w:p>
    <w:p w14:paraId="40279410" w14:textId="77777777" w:rsidR="001C379B" w:rsidRPr="002F1603" w:rsidRDefault="001C379B" w:rsidP="001C379B">
      <w:pPr>
        <w:keepNext/>
        <w:spacing w:before="160" w:after="200" w:line="240" w:lineRule="auto"/>
        <w:rPr>
          <w:rFonts w:ascii="Arial" w:hAnsi="Arial" w:cs="Arial"/>
          <w:b/>
        </w:rPr>
      </w:pPr>
      <w:r w:rsidRPr="002F1603">
        <w:rPr>
          <w:rFonts w:ascii="Arial" w:hAnsi="Arial" w:cs="Arial"/>
          <w:b/>
        </w:rPr>
        <w:t>1.4 Additional rights of Organisation</w:t>
      </w:r>
    </w:p>
    <w:p w14:paraId="4967F21E" w14:textId="77777777" w:rsidR="001C379B" w:rsidRPr="002F1603" w:rsidRDefault="001C379B" w:rsidP="001C379B">
      <w:pPr>
        <w:numPr>
          <w:ilvl w:val="2"/>
          <w:numId w:val="46"/>
        </w:numPr>
        <w:spacing w:after="200" w:line="240" w:lineRule="auto"/>
        <w:rPr>
          <w:rFonts w:ascii="Arial" w:hAnsi="Arial" w:cs="Arial"/>
          <w:color w:val="000000"/>
        </w:rPr>
      </w:pPr>
      <w:r w:rsidRPr="002F1603">
        <w:rPr>
          <w:rFonts w:ascii="Arial" w:hAnsi="Arial" w:cs="Arial"/>
          <w:color w:val="000000"/>
        </w:rPr>
        <w:t xml:space="preserve">The occurrence of a Compliance Event or a breach of </w:t>
      </w:r>
      <w:r>
        <w:rPr>
          <w:rFonts w:ascii="Arial" w:hAnsi="Arial" w:cs="Arial"/>
          <w:color w:val="000000"/>
        </w:rPr>
        <w:t>Clause 1.3</w:t>
      </w:r>
      <w:r w:rsidRPr="002F1603">
        <w:rPr>
          <w:rFonts w:ascii="Arial" w:hAnsi="Arial" w:cs="Arial"/>
          <w:color w:val="000000"/>
        </w:rPr>
        <w:t xml:space="preserve"> will constitute a material breach of the Agreement, and the Organisation may, without prejudice to other remedies under the Agreement, in its sole and absolute discretion suspend or terminate the Agreement, immediately by written notice to the Supplier, upon receipt of which the Supplier must immediately cease all work under the  Agreement.</w:t>
      </w:r>
    </w:p>
    <w:p w14:paraId="33C04D9A" w14:textId="77777777" w:rsidR="001C379B" w:rsidRPr="002F1603" w:rsidRDefault="001C379B" w:rsidP="001C379B">
      <w:pPr>
        <w:numPr>
          <w:ilvl w:val="2"/>
          <w:numId w:val="46"/>
        </w:numPr>
        <w:spacing w:after="200" w:line="240" w:lineRule="auto"/>
        <w:rPr>
          <w:rFonts w:ascii="Arial" w:hAnsi="Arial" w:cs="Arial"/>
          <w:color w:val="000000"/>
        </w:rPr>
      </w:pPr>
      <w:r w:rsidRPr="002F1603">
        <w:rPr>
          <w:rFonts w:ascii="Arial" w:hAnsi="Arial" w:cs="Arial"/>
          <w:color w:val="000000"/>
        </w:rPr>
        <w:t xml:space="preserve">The Supplier acknowledges that a failure to comply with this </w:t>
      </w:r>
      <w:r>
        <w:rPr>
          <w:rFonts w:ascii="Arial" w:hAnsi="Arial" w:cs="Arial"/>
          <w:color w:val="000000"/>
        </w:rPr>
        <w:t>Clause 1</w:t>
      </w:r>
      <w:r w:rsidRPr="002F1603">
        <w:rPr>
          <w:rFonts w:ascii="Arial" w:hAnsi="Arial" w:cs="Arial"/>
          <w:color w:val="000000"/>
        </w:rPr>
        <w:t xml:space="preserve"> may be considered by the Organisation and other Victorian Public Entities in any future approach to market or their respective procurement processes, and that such information may be shared with those Victorian Public Entities. </w:t>
      </w:r>
    </w:p>
    <w:p w14:paraId="736DEB94" w14:textId="77777777" w:rsidR="001C379B" w:rsidRPr="002F1603" w:rsidRDefault="001C379B" w:rsidP="001C379B">
      <w:pPr>
        <w:numPr>
          <w:ilvl w:val="2"/>
          <w:numId w:val="46"/>
        </w:numPr>
        <w:spacing w:after="200" w:line="240" w:lineRule="auto"/>
        <w:rPr>
          <w:rFonts w:ascii="Arial" w:hAnsi="Arial" w:cs="Arial"/>
          <w:color w:val="000000"/>
        </w:rPr>
      </w:pPr>
      <w:r w:rsidRPr="002F1603">
        <w:rPr>
          <w:rFonts w:ascii="Arial" w:hAnsi="Arial" w:cs="Arial"/>
          <w:color w:val="000000"/>
        </w:rPr>
        <w:t xml:space="preserve">The reasonable costs incurred by the Organisation in connection with this </w:t>
      </w:r>
      <w:r>
        <w:rPr>
          <w:rFonts w:ascii="Arial" w:hAnsi="Arial" w:cs="Arial"/>
          <w:color w:val="000000"/>
        </w:rPr>
        <w:t>Clause 1</w:t>
      </w:r>
      <w:r w:rsidRPr="002F1603">
        <w:rPr>
          <w:rFonts w:ascii="Arial" w:hAnsi="Arial" w:cs="Arial"/>
          <w:color w:val="000000"/>
        </w:rPr>
        <w:t xml:space="preserve"> will be a debt due and payable by the Supplier to the Organisation on demand.</w:t>
      </w:r>
    </w:p>
    <w:p w14:paraId="5AF3766A" w14:textId="77777777" w:rsidR="001C379B" w:rsidRPr="002F1603" w:rsidRDefault="001C379B" w:rsidP="001C379B">
      <w:pPr>
        <w:numPr>
          <w:ilvl w:val="2"/>
          <w:numId w:val="46"/>
        </w:numPr>
        <w:spacing w:after="200" w:line="240" w:lineRule="auto"/>
        <w:rPr>
          <w:rFonts w:ascii="Arial" w:hAnsi="Arial" w:cs="Arial"/>
          <w:color w:val="000000"/>
        </w:rPr>
      </w:pPr>
      <w:r w:rsidRPr="002F1603">
        <w:rPr>
          <w:rFonts w:ascii="Arial" w:hAnsi="Arial" w:cs="Arial"/>
          <w:color w:val="000000"/>
        </w:rPr>
        <w:t xml:space="preserve">The Supplier will comply with its obligations under this </w:t>
      </w:r>
      <w:r>
        <w:rPr>
          <w:rFonts w:ascii="Arial" w:hAnsi="Arial" w:cs="Arial"/>
          <w:color w:val="000000"/>
        </w:rPr>
        <w:t>Clause 1</w:t>
      </w:r>
      <w:r w:rsidRPr="002F1603">
        <w:rPr>
          <w:rFonts w:ascii="Arial" w:hAnsi="Arial" w:cs="Arial"/>
          <w:color w:val="000000"/>
        </w:rPr>
        <w:t xml:space="preserve"> at its cost and without any additional charge to the Organisation.</w:t>
      </w:r>
    </w:p>
    <w:p w14:paraId="6A64923E" w14:textId="77777777" w:rsidR="001C379B" w:rsidRPr="002F1603" w:rsidRDefault="001C379B" w:rsidP="001C379B">
      <w:pPr>
        <w:rPr>
          <w:rFonts w:ascii="Arial" w:hAnsi="Arial" w:cs="Arial"/>
          <w:lang w:eastAsia="en-US"/>
        </w:rPr>
      </w:pPr>
    </w:p>
    <w:p w14:paraId="2F4B4332" w14:textId="77777777" w:rsidR="001C379B" w:rsidRPr="002F1603" w:rsidRDefault="001C379B" w:rsidP="001C379B">
      <w:pPr>
        <w:rPr>
          <w:rFonts w:ascii="Arial" w:hAnsi="Arial" w:cs="Arial"/>
          <w:lang w:eastAsia="en-US"/>
        </w:rPr>
      </w:pPr>
    </w:p>
    <w:p w14:paraId="755D9380" w14:textId="77777777" w:rsidR="001C379B" w:rsidRPr="002F1603" w:rsidRDefault="001C379B" w:rsidP="001C379B">
      <w:pPr>
        <w:rPr>
          <w:rFonts w:ascii="Arial" w:hAnsi="Arial" w:cs="Arial"/>
          <w:lang w:eastAsia="en-US"/>
        </w:rPr>
      </w:pPr>
    </w:p>
    <w:p w14:paraId="21F09A80" w14:textId="77777777" w:rsidR="001C379B" w:rsidRPr="002F1603" w:rsidRDefault="001C379B" w:rsidP="001C379B">
      <w:pPr>
        <w:rPr>
          <w:rFonts w:ascii="Arial" w:hAnsi="Arial" w:cs="Arial"/>
          <w:lang w:eastAsia="en-US"/>
        </w:rPr>
      </w:pPr>
    </w:p>
    <w:p w14:paraId="2663E3DD" w14:textId="77777777" w:rsidR="001C379B" w:rsidRPr="002F1603" w:rsidRDefault="001C379B" w:rsidP="001C379B">
      <w:pPr>
        <w:rPr>
          <w:rFonts w:ascii="Arial" w:hAnsi="Arial" w:cs="Arial"/>
        </w:rPr>
      </w:pPr>
      <w:r w:rsidRPr="002F1603">
        <w:rPr>
          <w:rFonts w:ascii="Arial" w:hAnsi="Arial" w:cs="Arial"/>
        </w:rPr>
        <w:t>© State of Victoria 2025 (Department of Government Services)</w:t>
      </w:r>
    </w:p>
    <w:p w14:paraId="61295413" w14:textId="77777777" w:rsidR="001C379B" w:rsidRPr="002F1603" w:rsidRDefault="001C379B" w:rsidP="001C379B">
      <w:pPr>
        <w:rPr>
          <w:rFonts w:ascii="Arial" w:hAnsi="Arial" w:cs="Arial"/>
        </w:rPr>
      </w:pPr>
      <w:r w:rsidRPr="002F1603">
        <w:rPr>
          <w:rFonts w:ascii="Arial" w:hAnsi="Arial" w:cs="Arial"/>
        </w:rPr>
        <w:t xml:space="preserve"> </w:t>
      </w:r>
    </w:p>
    <w:p w14:paraId="098B3EFD" w14:textId="77777777" w:rsidR="001C379B" w:rsidRPr="002F1603" w:rsidRDefault="001C379B" w:rsidP="001C379B">
      <w:pPr>
        <w:rPr>
          <w:rFonts w:ascii="Arial" w:hAnsi="Arial" w:cs="Arial"/>
        </w:rPr>
      </w:pPr>
      <w:r w:rsidRPr="002F1603">
        <w:rPr>
          <w:rFonts w:ascii="Arial" w:hAnsi="Arial" w:cs="Arial"/>
        </w:rPr>
        <w:t xml:space="preserve">This work is licensed under a </w:t>
      </w:r>
      <w:hyperlink r:id="rId12" w:history="1">
        <w:r w:rsidRPr="002F1603">
          <w:rPr>
            <w:rStyle w:val="Hyperlink"/>
            <w:rFonts w:ascii="Arial" w:hAnsi="Arial" w:cs="Arial"/>
          </w:rPr>
          <w:t>Creative Commons Attribution 4.0 licence</w:t>
        </w:r>
      </w:hyperlink>
      <w:r w:rsidRPr="002F1603">
        <w:rPr>
          <w:rFonts w:ascii="Arial" w:hAnsi="Arial" w:cs="Arial"/>
        </w:rPr>
        <w:t>. You are free to re-use the work under that licence, on the condition that you credit the State of Victoria as author. The licence does not apply to any images, photographs or branding, including the Victorian Coat of Arms, the Victorian Government logo and the Department of Treasury and Finance logo.</w:t>
      </w:r>
    </w:p>
    <w:p w14:paraId="3DFC1A78" w14:textId="77777777" w:rsidR="001C379B" w:rsidRPr="002F1603" w:rsidRDefault="001C379B" w:rsidP="001C379B">
      <w:pPr>
        <w:rPr>
          <w:rFonts w:ascii="Arial" w:hAnsi="Arial" w:cs="Arial"/>
          <w:color w:val="660B68"/>
        </w:rPr>
      </w:pPr>
      <w:r w:rsidRPr="002F1603">
        <w:rPr>
          <w:rFonts w:ascii="Arial" w:hAnsi="Arial" w:cs="Arial"/>
        </w:rPr>
        <w:t xml:space="preserve">Copyright queries may be directed to </w:t>
      </w:r>
      <w:hyperlink r:id="rId13" w:history="1">
        <w:r w:rsidRPr="002F1603">
          <w:rPr>
            <w:rStyle w:val="Hyperlink"/>
            <w:rFonts w:ascii="Arial" w:hAnsi="Arial" w:cs="Arial"/>
          </w:rPr>
          <w:t>IPpolicy@dgs.vic.gov.au</w:t>
        </w:r>
      </w:hyperlink>
    </w:p>
    <w:p w14:paraId="012148AC" w14:textId="77777777" w:rsidR="00B01F18" w:rsidRDefault="00B01F18" w:rsidP="00B01F18">
      <w:pPr>
        <w:pStyle w:val="BodyText"/>
        <w:rPr>
          <w:lang w:eastAsia="fr-CA"/>
        </w:rPr>
      </w:pPr>
    </w:p>
    <w:sectPr w:rsidR="00B01F18" w:rsidSect="001D1DD7">
      <w:headerReference w:type="even" r:id="rId14"/>
      <w:headerReference w:type="default" r:id="rId15"/>
      <w:footerReference w:type="even" r:id="rId16"/>
      <w:footerReference w:type="default" r:id="rId17"/>
      <w:headerReference w:type="first" r:id="rId18"/>
      <w:footerReference w:type="first" r:id="rId19"/>
      <w:pgSz w:w="11906" w:h="16838" w:code="9"/>
      <w:pgMar w:top="1134" w:right="1134" w:bottom="1134" w:left="1134"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9D09B4" w14:textId="77777777" w:rsidR="00F16FDB" w:rsidRDefault="00F16FDB" w:rsidP="00256624">
      <w:r>
        <w:separator/>
      </w:r>
    </w:p>
    <w:p w14:paraId="2B8A01FA" w14:textId="77777777" w:rsidR="00F16FDB" w:rsidRDefault="00F16FDB"/>
  </w:endnote>
  <w:endnote w:type="continuationSeparator" w:id="0">
    <w:p w14:paraId="447948AC" w14:textId="77777777" w:rsidR="00F16FDB" w:rsidRDefault="00F16FDB" w:rsidP="00256624">
      <w:r>
        <w:continuationSeparator/>
      </w:r>
    </w:p>
    <w:p w14:paraId="7BE5C087" w14:textId="77777777" w:rsidR="00F16FDB" w:rsidRDefault="00F16F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ircular Std Book">
    <w:altName w:val="Calibri"/>
    <w:panose1 w:val="00000000000000000000"/>
    <w:charset w:val="00"/>
    <w:family w:val="swiss"/>
    <w:notTrueType/>
    <w:pitch w:val="variable"/>
    <w:sig w:usb0="8000002F" w:usb1="5000E47B" w:usb2="00000008" w:usb3="00000000" w:csb0="0000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IC">
    <w:altName w:val="Calibri"/>
    <w:panose1 w:val="00000000000000000000"/>
    <w:charset w:val="00"/>
    <w:family w:val="modern"/>
    <w:notTrueType/>
    <w:pitch w:val="variable"/>
    <w:sig w:usb0="00000007" w:usb1="00000000" w:usb2="00000000" w:usb3="00000000" w:csb0="00000093" w:csb1="00000000"/>
  </w:font>
  <w:font w:name="Arial Bold">
    <w:panose1 w:val="020B0704020202020204"/>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5F5D6" w14:textId="77777777" w:rsidR="001C379B" w:rsidRDefault="001C37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E90E0" w14:textId="77777777" w:rsidR="001227B4" w:rsidRDefault="001227B4" w:rsidP="001D1DD7">
    <w:pPr>
      <w:pStyle w:val="FooterLine"/>
    </w:pPr>
  </w:p>
  <w:p w14:paraId="01C8BEAA" w14:textId="2D79509D" w:rsidR="001227B4" w:rsidRDefault="001227B4" w:rsidP="001D1DD7">
    <w:pPr>
      <w:pStyle w:val="FooterRight"/>
      <w:framePr w:wrap="around"/>
    </w:pPr>
    <w:r>
      <w:t xml:space="preserve">Doc ID: </w:t>
    </w:r>
    <w:sdt>
      <w:sdtPr>
        <w:alias w:val="DocID"/>
        <w:id w:val="-1153447383"/>
        <w:lock w:val="sdtContentLocked"/>
      </w:sdtPr>
      <w:sdtEndPr/>
      <w:sdtContent>
        <w:fldSimple w:instr=" DOCPROPERTY  DocID  \* MERGEFORMAT ">
          <w:r w:rsidR="00044770">
            <w:t>InfloDocID</w:t>
          </w:r>
        </w:fldSimple>
      </w:sdtContent>
    </w:sdt>
  </w:p>
  <w:p w14:paraId="0D4738B5" w14:textId="77777777" w:rsidR="001227B4" w:rsidRDefault="001227B4" w:rsidP="001D1DD7">
    <w:pPr>
      <w:pStyle w:val="FooterRight"/>
      <w:framePr w:wrap="around"/>
    </w:pPr>
    <w:r>
      <w:t xml:space="preserve">Page </w:t>
    </w:r>
    <w:r>
      <w:fldChar w:fldCharType="begin"/>
    </w:r>
    <w:r>
      <w:instrText xml:space="preserve"> PAGE \* MERGEFORMAT </w:instrText>
    </w:r>
    <w:r>
      <w:fldChar w:fldCharType="separate"/>
    </w:r>
    <w:r w:rsidR="002E67A7">
      <w:t>1</w:t>
    </w:r>
    <w:r>
      <w:fldChar w:fldCharType="end"/>
    </w:r>
    <w:r>
      <w:t xml:space="preserve"> of </w:t>
    </w:r>
    <w:fldSimple w:instr=" NUMPAGES \* MERGEFORMAT ">
      <w:r w:rsidR="002E67A7">
        <w:t>1</w:t>
      </w:r>
    </w:fldSimple>
  </w:p>
  <w:p w14:paraId="00572D09" w14:textId="607C85B0" w:rsidR="001227B4" w:rsidRDefault="001227B4" w:rsidP="001D1DD7">
    <w:pPr>
      <w:pStyle w:val="FooterRight"/>
      <w:framePr w:wrap="around"/>
    </w:pPr>
    <w:r>
      <w:t xml:space="preserve">Version: </w:t>
    </w:r>
    <w:sdt>
      <w:sdtPr>
        <w:alias w:val="Version"/>
        <w:id w:val="872356396"/>
        <w:lock w:val="sdtContentLocked"/>
      </w:sdtPr>
      <w:sdtEndPr/>
      <w:sdtContent>
        <w:r>
          <w:fldChar w:fldCharType="begin"/>
        </w:r>
        <w:r>
          <w:instrText xml:space="preserve"> IF  </w:instrText>
        </w:r>
        <w:fldSimple w:instr=" DocVariable Version  \* MERGEFORMAT ">
          <w:r w:rsidR="00044770">
            <w:instrText>1</w:instrText>
          </w:r>
        </w:fldSimple>
        <w:r>
          <w:instrText xml:space="preserve"> &lt;&gt; "Error*" </w:instrText>
        </w:r>
        <w:fldSimple w:instr=" DocVariable Version  \* MERGEFORMAT ">
          <w:r w:rsidR="00044770">
            <w:instrText>1</w:instrText>
          </w:r>
        </w:fldSimple>
        <w:r>
          <w:fldChar w:fldCharType="separate"/>
        </w:r>
        <w:r w:rsidR="00044770">
          <w:t>1</w:t>
        </w:r>
        <w:r>
          <w:fldChar w:fldCharType="end"/>
        </w:r>
      </w:sdtContent>
    </w:sdt>
  </w:p>
  <w:p w14:paraId="2B675BFF" w14:textId="771E3733" w:rsidR="001227B4" w:rsidRDefault="001227B4" w:rsidP="001D1DD7">
    <w:pPr>
      <w:pStyle w:val="FooterRight"/>
      <w:framePr w:wrap="around"/>
    </w:pPr>
    <w:r>
      <w:t xml:space="preserve">Date: </w:t>
    </w:r>
    <w:sdt>
      <w:sdtPr>
        <w:alias w:val="Date"/>
        <w:id w:val="-47539458"/>
        <w:lock w:val="sdtContentLocked"/>
      </w:sdtPr>
      <w:sdtEndPr/>
      <w:sdtContent>
        <w:r>
          <w:fldChar w:fldCharType="begin"/>
        </w:r>
        <w:r>
          <w:instrText xml:space="preserve"> IF  </w:instrText>
        </w:r>
        <w:fldSimple w:instr=" DocVariable DateShort  \* MERGEFORMAT ">
          <w:r w:rsidR="00044770">
            <w:instrText>03/2025</w:instrText>
          </w:r>
        </w:fldSimple>
        <w:r>
          <w:instrText xml:space="preserve"> &lt;&gt; "Error*" </w:instrText>
        </w:r>
        <w:fldSimple w:instr=" DocVariable DateShort  \* MERGEFORMAT ">
          <w:r w:rsidR="00044770">
            <w:instrText>03/2025</w:instrText>
          </w:r>
        </w:fldSimple>
        <w:r>
          <w:fldChar w:fldCharType="separate"/>
        </w:r>
        <w:r w:rsidR="00044770">
          <w:t>03/2025</w:t>
        </w:r>
        <w:r>
          <w:fldChar w:fldCharType="end"/>
        </w:r>
      </w:sdtContent>
    </w:sdt>
  </w:p>
  <w:p w14:paraId="374116E4" w14:textId="4F666449" w:rsidR="001227B4" w:rsidRDefault="001227B4" w:rsidP="001D1DD7">
    <w:pPr>
      <w:pStyle w:val="Footer"/>
    </w:pPr>
    <w:r>
      <w:t xml:space="preserve">Doc Name: </w:t>
    </w:r>
    <w:sdt>
      <w:sdtPr>
        <w:alias w:val="DocName"/>
        <w:id w:val="852697367"/>
        <w:lock w:val="sdtContentLocked"/>
      </w:sdtPr>
      <w:sdtEndPr/>
      <w:sdtContent>
        <w:fldSimple w:instr=" DOCPROPERTY  DocName  \* MERGEFORMAT ">
          <w:r w:rsidR="00044770">
            <w:t>PROC FOR Melbourne Water Supplier Code of Conduct</w:t>
          </w:r>
        </w:fldSimple>
      </w:sdtContent>
    </w:sdt>
  </w:p>
  <w:p w14:paraId="5717EE2C" w14:textId="3C94D559" w:rsidR="001227B4" w:rsidRDefault="001227B4" w:rsidP="001D1DD7">
    <w:pPr>
      <w:pStyle w:val="Footer"/>
    </w:pPr>
    <w:r>
      <w:t xml:space="preserve">Author: </w:t>
    </w:r>
    <w:sdt>
      <w:sdtPr>
        <w:alias w:val="Author"/>
        <w:id w:val="-1679575043"/>
        <w:lock w:val="sdtContentLocked"/>
      </w:sdtPr>
      <w:sdtEndPr/>
      <w:sdtContent>
        <w:r>
          <w:fldChar w:fldCharType="begin"/>
        </w:r>
        <w:r>
          <w:instrText xml:space="preserve"> IF  </w:instrText>
        </w:r>
        <w:fldSimple w:instr=" DocVariable Author  \* MERGEFORMAT ">
          <w:r w:rsidR="00044770">
            <w:instrText>Procurement Compliance Manager</w:instrText>
          </w:r>
        </w:fldSimple>
        <w:r>
          <w:instrText xml:space="preserve"> &lt;&gt; "Error*" </w:instrText>
        </w:r>
        <w:fldSimple w:instr=" DocVariable Author  \* MERGEFORMAT ">
          <w:r w:rsidR="00044770">
            <w:instrText>Procurement Compliance Manager</w:instrText>
          </w:r>
        </w:fldSimple>
        <w:r>
          <w:fldChar w:fldCharType="separate"/>
        </w:r>
        <w:r w:rsidR="00044770">
          <w:t>Procurement Compliance Manager</w:t>
        </w:r>
        <w:r>
          <w:fldChar w:fldCharType="end"/>
        </w:r>
      </w:sdtContent>
    </w:sdt>
  </w:p>
  <w:p w14:paraId="4C18FF20" w14:textId="1740680F" w:rsidR="001227B4" w:rsidRDefault="001227B4" w:rsidP="001D1DD7">
    <w:pPr>
      <w:pStyle w:val="Footer"/>
    </w:pPr>
    <w:r>
      <w:t xml:space="preserve">Approver: </w:t>
    </w:r>
    <w:sdt>
      <w:sdtPr>
        <w:alias w:val="Approver"/>
        <w:id w:val="-174351012"/>
        <w:lock w:val="sdtContentLocked"/>
      </w:sdtPr>
      <w:sdtEndPr/>
      <w:sdtContent>
        <w:r>
          <w:fldChar w:fldCharType="begin"/>
        </w:r>
        <w:r>
          <w:instrText xml:space="preserve"> IF  </w:instrText>
        </w:r>
        <w:fldSimple w:instr=" DocVariable Approver  \* MERGEFORMAT ">
          <w:r w:rsidR="00044770">
            <w:instrText>Senior Manager, Procurement</w:instrText>
          </w:r>
        </w:fldSimple>
        <w:r>
          <w:instrText xml:space="preserve"> &lt;&gt; "Error*" </w:instrText>
        </w:r>
        <w:fldSimple w:instr=" DocVariable Approver  \* MERGEFORMAT ">
          <w:r w:rsidR="00044770">
            <w:instrText>Senior Manager, Procurement</w:instrText>
          </w:r>
        </w:fldSimple>
        <w:r>
          <w:fldChar w:fldCharType="separate"/>
        </w:r>
        <w:r w:rsidR="00044770">
          <w:t>Senior Manager, Procurement</w:t>
        </w:r>
        <w:r>
          <w:fldChar w:fldCharType="end"/>
        </w:r>
      </w:sdtContent>
    </w:sdt>
  </w:p>
  <w:p w14:paraId="7600531A" w14:textId="4CC5126B" w:rsidR="003C01DA" w:rsidRDefault="005E4DAF" w:rsidP="003C01DA">
    <w:pPr>
      <w:pStyle w:val="FooterRed"/>
      <w:framePr w:wrap="around"/>
    </w:pPr>
    <w:sdt>
      <w:sdtPr>
        <w:alias w:val="Sensitivity"/>
        <w:id w:val="-1405670809"/>
        <w:lock w:val="contentLocked"/>
      </w:sdtPr>
      <w:sdtEndPr/>
      <w:sdtContent>
        <w:r w:rsidR="003C01DA">
          <w:fldChar w:fldCharType="begin"/>
        </w:r>
        <w:r w:rsidR="003C01DA">
          <w:instrText xml:space="preserve"> IF  </w:instrText>
        </w:r>
        <w:r w:rsidR="003C01DA">
          <w:fldChar w:fldCharType="begin"/>
        </w:r>
        <w:r w:rsidR="003C01DA">
          <w:instrText xml:space="preserve"> DocVariable Sensitivity \* MERGEFORMAT </w:instrText>
        </w:r>
        <w:r w:rsidR="003C01DA">
          <w:fldChar w:fldCharType="separate"/>
        </w:r>
        <w:r w:rsidR="00044770">
          <w:rPr>
            <w:b w:val="0"/>
            <w:bCs/>
            <w:lang w:val="en-US"/>
          </w:rPr>
          <w:instrText>Error! No document variable supplied.</w:instrText>
        </w:r>
        <w:r w:rsidR="003C01DA">
          <w:fldChar w:fldCharType="end"/>
        </w:r>
        <w:r w:rsidR="003C01DA">
          <w:instrText xml:space="preserve"> &lt;&gt; "Error*" </w:instrText>
        </w:r>
        <w:fldSimple w:instr=" DocVariable Sensitivity  \* MERGEFORMAT ">
          <w:r w:rsidR="003C01DA">
            <w:instrText>OFFICIAL</w:instrText>
          </w:r>
        </w:fldSimple>
        <w:r w:rsidR="003C01DA">
          <w:fldChar w:fldCharType="end"/>
        </w:r>
      </w:sdtContent>
    </w:sdt>
  </w:p>
  <w:bookmarkStart w:id="14" w:name="FooterCCStart" w:displacedByCustomXml="next"/>
  <w:bookmarkEnd w:id="14" w:displacedByCustomXml="next"/>
  <w:sdt>
    <w:sdtPr>
      <w:rPr>
        <w:rStyle w:val="FooterBold"/>
      </w:rPr>
      <w:alias w:val="Controlled"/>
      <w:id w:val="1454062948"/>
      <w:lock w:val="sdtContentLocked"/>
    </w:sdtPr>
    <w:sdtEndPr>
      <w:rPr>
        <w:rStyle w:val="FooterBold"/>
      </w:rPr>
    </w:sdtEndPr>
    <w:sdtContent>
      <w:p w14:paraId="0580FC8B" w14:textId="77777777" w:rsidR="001227B4" w:rsidRPr="001D1DD7" w:rsidRDefault="001227B4" w:rsidP="001D1DD7">
        <w:pPr>
          <w:pStyle w:val="Footer"/>
        </w:pPr>
        <w:r>
          <w:rPr>
            <w:rStyle w:val="FooterBold"/>
          </w:rPr>
          <w:t>Document uncontrolled if printed</w:t>
        </w:r>
      </w:p>
      <w:bookmarkStart w:id="15" w:name="FooterCCEnd" w:displacedByCustomXml="next"/>
      <w:bookmarkEnd w:id="15" w:displacedByCustomXml="nex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FooterTablePlaceholder"/>
      <w:tblW w:w="0" w:type="auto"/>
      <w:tblBorders>
        <w:top w:val="single" w:sz="4" w:space="0" w:color="00428B" w:themeColor="text2"/>
      </w:tblBorders>
      <w:tblLayout w:type="fixed"/>
      <w:tblCellMar>
        <w:top w:w="113" w:type="dxa"/>
      </w:tblCellMar>
      <w:tblLook w:val="04A0" w:firstRow="1" w:lastRow="0" w:firstColumn="1" w:lastColumn="0" w:noHBand="0" w:noVBand="1"/>
      <w:tblCaption w:val="Table place holding logos and company statement."/>
      <w:tblDescription w:val="Table place holding logos and company statement."/>
    </w:tblPr>
    <w:tblGrid>
      <w:gridCol w:w="1560"/>
      <w:gridCol w:w="5811"/>
      <w:gridCol w:w="2267"/>
    </w:tblGrid>
    <w:tr w:rsidR="001227B4" w14:paraId="028F86C3" w14:textId="77777777" w:rsidTr="00694DFC">
      <w:trPr>
        <w:cantSplit/>
        <w:tblHeader/>
      </w:trPr>
      <w:tc>
        <w:tcPr>
          <w:tcW w:w="1560" w:type="dxa"/>
        </w:tcPr>
        <w:p w14:paraId="71718BF6" w14:textId="77777777" w:rsidR="001227B4" w:rsidRPr="00C07135" w:rsidRDefault="001227B4" w:rsidP="00673FD1">
          <w:pPr>
            <w:pStyle w:val="FooterMW"/>
          </w:pPr>
          <w:r w:rsidRPr="00C07135">
            <w:rPr>
              <w:lang w:eastAsia="en-AU"/>
            </w:rPr>
            <w:drawing>
              <wp:inline distT="0" distB="0" distL="0" distR="0" wp14:anchorId="341F9EE3" wp14:editId="3C1F3FE2">
                <wp:extent cx="762635" cy="427990"/>
                <wp:effectExtent l="0" t="0" r="0" b="0"/>
                <wp:docPr id="8" name="VICLogo" descr="Victoria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ctoria-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2635" cy="42799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inline>
            </w:drawing>
          </w:r>
        </w:p>
      </w:tc>
      <w:tc>
        <w:tcPr>
          <w:tcW w:w="5811" w:type="dxa"/>
        </w:tcPr>
        <w:p w14:paraId="2C1341AC" w14:textId="77777777" w:rsidR="001227B4" w:rsidRPr="00C07135" w:rsidRDefault="001227B4" w:rsidP="00673FD1">
          <w:pPr>
            <w:pStyle w:val="FooterMW"/>
          </w:pPr>
          <w:r w:rsidRPr="004C0DD8">
            <w:t>Melbourne Water makes a vital contribution to the famous Melbourne lifestyle through the supply of high-quality water, reliable sewerage services, integrated drainage and flood management services and by enhancing our waterways and land for greater community use.</w:t>
          </w:r>
        </w:p>
      </w:tc>
      <w:tc>
        <w:tcPr>
          <w:tcW w:w="2267" w:type="dxa"/>
        </w:tcPr>
        <w:p w14:paraId="79CB2D23" w14:textId="77777777" w:rsidR="001227B4" w:rsidRPr="00C07135" w:rsidRDefault="001227B4" w:rsidP="00673FD1">
          <w:pPr>
            <w:pStyle w:val="FooterMW"/>
            <w:jc w:val="right"/>
          </w:pPr>
          <w:r w:rsidRPr="00C07135">
            <w:rPr>
              <w:lang w:eastAsia="en-AU"/>
            </w:rPr>
            <w:drawing>
              <wp:inline distT="0" distB="0" distL="0" distR="0" wp14:anchorId="15E29DA4" wp14:editId="31C65C91">
                <wp:extent cx="1247775" cy="424180"/>
                <wp:effectExtent l="0" t="0" r="9525" b="0"/>
                <wp:docPr id="9" name="Picture 9" descr="Melbourne Wa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elbourne Water logo_RGB bottom-right.png"/>
                        <pic:cNvPicPr/>
                      </pic:nvPicPr>
                      <pic:blipFill rotWithShape="1">
                        <a:blip r:embed="rId2" cstate="print">
                          <a:extLst>
                            <a:ext uri="{28A0092B-C50C-407E-A947-70E740481C1C}">
                              <a14:useLocalDpi xmlns:a14="http://schemas.microsoft.com/office/drawing/2010/main" val="0"/>
                            </a:ext>
                          </a:extLst>
                        </a:blip>
                        <a:srcRect r="36979"/>
                        <a:stretch/>
                      </pic:blipFill>
                      <pic:spPr bwMode="auto">
                        <a:xfrm>
                          <a:off x="0" y="0"/>
                          <a:ext cx="1247775" cy="424180"/>
                        </a:xfrm>
                        <a:prstGeom prst="rect">
                          <a:avLst/>
                        </a:prstGeom>
                        <a:ln>
                          <a:noFill/>
                        </a:ln>
                        <a:extLst>
                          <a:ext uri="{53640926-AAD7-44D8-BBD7-CCE9431645EC}">
                            <a14:shadowObscured xmlns:a14="http://schemas.microsoft.com/office/drawing/2010/main"/>
                          </a:ext>
                        </a:extLst>
                      </pic:spPr>
                    </pic:pic>
                  </a:graphicData>
                </a:graphic>
              </wp:inline>
            </w:drawing>
          </w:r>
        </w:p>
      </w:tc>
    </w:tr>
  </w:tbl>
  <w:p w14:paraId="5731A1CF" w14:textId="33DF1522" w:rsidR="001227B4" w:rsidRDefault="001227B4" w:rsidP="00673FD1">
    <w:pPr>
      <w:pStyle w:val="Footer"/>
    </w:pPr>
    <w:r>
      <w:fldChar w:fldCharType="begin"/>
    </w:r>
    <w:r>
      <w:instrText xml:space="preserve"> IF </w:instrText>
    </w:r>
    <w:r>
      <w:fldChar w:fldCharType="begin"/>
    </w:r>
    <w:r>
      <w:instrText xml:space="preserve"> DOCVARIABLE Status </w:instrText>
    </w:r>
    <w:r>
      <w:fldChar w:fldCharType="separate"/>
    </w:r>
    <w:r w:rsidR="00044770">
      <w:rPr>
        <w:b/>
        <w:bCs/>
        <w:lang w:val="en-US"/>
      </w:rPr>
      <w:instrText>Error! No document variable supplied.</w:instrText>
    </w:r>
    <w:r>
      <w:fldChar w:fldCharType="end"/>
    </w:r>
    <w:r>
      <w:instrText xml:space="preserve"> &lt;&gt; "Error*" "</w:instrText>
    </w:r>
    <w:r>
      <w:fldChar w:fldCharType="begin"/>
    </w:r>
    <w:r>
      <w:instrText xml:space="preserve"> DOCVARIABLE Status </w:instrText>
    </w:r>
    <w:r>
      <w:fldChar w:fldCharType="end"/>
    </w:r>
    <w:r>
      <w:instrText xml:space="preserve">" "" </w:instrTex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14E4EF" w14:textId="77777777" w:rsidR="00F16FDB" w:rsidRDefault="00F16FDB" w:rsidP="00256624">
      <w:r>
        <w:separator/>
      </w:r>
    </w:p>
    <w:p w14:paraId="319F99F0" w14:textId="77777777" w:rsidR="00F16FDB" w:rsidRDefault="00F16FDB"/>
  </w:footnote>
  <w:footnote w:type="continuationSeparator" w:id="0">
    <w:p w14:paraId="2B89F26D" w14:textId="77777777" w:rsidR="00F16FDB" w:rsidRDefault="00F16FDB" w:rsidP="00256624">
      <w:r>
        <w:continuationSeparator/>
      </w:r>
    </w:p>
    <w:p w14:paraId="6625F89E" w14:textId="77777777" w:rsidR="00F16FDB" w:rsidRDefault="00F16FD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13314" w14:textId="737EF8D5" w:rsidR="001C379B" w:rsidRDefault="001C379B">
    <w:pPr>
      <w:pStyle w:val="Header"/>
    </w:pPr>
    <w:r>
      <w:rPr>
        <w:noProof/>
      </w:rPr>
      <mc:AlternateContent>
        <mc:Choice Requires="wps">
          <w:drawing>
            <wp:anchor distT="0" distB="0" distL="0" distR="0" simplePos="0" relativeHeight="251659264" behindDoc="0" locked="0" layoutInCell="1" allowOverlap="1" wp14:anchorId="691CEA7A" wp14:editId="25097AD8">
              <wp:simplePos x="635" y="635"/>
              <wp:positionH relativeFrom="page">
                <wp:align>center</wp:align>
              </wp:positionH>
              <wp:positionV relativeFrom="page">
                <wp:align>top</wp:align>
              </wp:positionV>
              <wp:extent cx="643255" cy="407670"/>
              <wp:effectExtent l="0" t="0" r="4445" b="11430"/>
              <wp:wrapNone/>
              <wp:docPr id="65146713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2D7CC196" w14:textId="261B59BB" w:rsidR="001C379B" w:rsidRPr="001C379B" w:rsidRDefault="001C379B" w:rsidP="001C379B">
                          <w:pPr>
                            <w:rPr>
                              <w:rFonts w:ascii="Calibri" w:eastAsia="Calibri" w:hAnsi="Calibri" w:cs="Calibri"/>
                              <w:noProof/>
                              <w:color w:val="FF0000"/>
                              <w:sz w:val="28"/>
                              <w:szCs w:val="28"/>
                            </w:rPr>
                          </w:pPr>
                          <w:r w:rsidRPr="001C379B">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91CEA7A" id="_x0000_t202" coordsize="21600,21600" o:spt="202" path="m,l,21600r21600,l21600,xe">
              <v:stroke joinstyle="miter"/>
              <v:path gradientshapeok="t" o:connecttype="rect"/>
            </v:shapetype>
            <v:shape id="Text Box 2" o:spid="_x0000_s1026" type="#_x0000_t202" alt="OFFICIAL" style="position:absolute;margin-left:0;margin-top:0;width:50.65pt;height:32.1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" filled="f" stroked="f">
              <v:fill o:detectmouseclick="t"/>
              <v:textbox style="mso-fit-shape-to-text:t" inset="0,15pt,0,0">
                <w:txbxContent>
                  <w:p w14:paraId="2D7CC196" w14:textId="261B59BB" w:rsidR="001C379B" w:rsidRPr="001C379B" w:rsidRDefault="001C379B" w:rsidP="001C379B">
                    <w:pPr>
                      <w:rPr>
                        <w:rFonts w:ascii="Calibri" w:eastAsia="Calibri" w:hAnsi="Calibri" w:cs="Calibri"/>
                        <w:noProof/>
                        <w:color w:val="FF0000"/>
                        <w:sz w:val="28"/>
                        <w:szCs w:val="28"/>
                      </w:rPr>
                    </w:pPr>
                    <w:r w:rsidRPr="001C379B">
                      <w:rPr>
                        <w:rFonts w:ascii="Calibri" w:eastAsia="Calibri" w:hAnsi="Calibri" w:cs="Calibri"/>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B96FA" w14:textId="453165BB" w:rsidR="00B23E6E" w:rsidRDefault="001C379B" w:rsidP="00B23E6E">
    <w:pPr>
      <w:pStyle w:val="HeaderSLAnchor"/>
    </w:pPr>
    <w:r>
      <w:rPr>
        <w:noProof/>
      </w:rPr>
      <mc:AlternateContent>
        <mc:Choice Requires="wps">
          <w:drawing>
            <wp:anchor distT="0" distB="0" distL="0" distR="0" simplePos="0" relativeHeight="251660288" behindDoc="0" locked="0" layoutInCell="1" allowOverlap="1" wp14:anchorId="13189C2A" wp14:editId="65984D72">
              <wp:simplePos x="724205" y="182880"/>
              <wp:positionH relativeFrom="page">
                <wp:align>center</wp:align>
              </wp:positionH>
              <wp:positionV relativeFrom="page">
                <wp:align>top</wp:align>
              </wp:positionV>
              <wp:extent cx="643255" cy="407670"/>
              <wp:effectExtent l="0" t="0" r="4445" b="11430"/>
              <wp:wrapNone/>
              <wp:docPr id="985294347"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77445E49" w14:textId="14E20A70" w:rsidR="001C379B" w:rsidRPr="001C379B" w:rsidRDefault="001C379B" w:rsidP="001C379B">
                          <w:pPr>
                            <w:rPr>
                              <w:rFonts w:ascii="Calibri" w:eastAsia="Calibri" w:hAnsi="Calibri" w:cs="Calibri"/>
                              <w:noProof/>
                              <w:color w:val="FF0000"/>
                              <w:sz w:val="28"/>
                              <w:szCs w:val="28"/>
                            </w:rPr>
                          </w:pPr>
                          <w:r w:rsidRPr="001C379B">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3189C2A" id="_x0000_t202" coordsize="21600,21600" o:spt="202" path="m,l,21600r21600,l21600,xe">
              <v:stroke joinstyle="miter"/>
              <v:path gradientshapeok="t" o:connecttype="rect"/>
            </v:shapetype>
            <v:shape id="Text Box 3" o:spid="_x0000_s1027" type="#_x0000_t202" alt="OFFICIAL" style="position:absolute;margin-left:0;margin-top:0;width:50.65pt;height:32.1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" filled="f" stroked="f">
              <v:fill o:detectmouseclick="t"/>
              <v:textbox style="mso-fit-shape-to-text:t" inset="0,15pt,0,0">
                <w:txbxContent>
                  <w:p w14:paraId="77445E49" w14:textId="14E20A70" w:rsidR="001C379B" w:rsidRPr="001C379B" w:rsidRDefault="001C379B" w:rsidP="001C379B">
                    <w:pPr>
                      <w:rPr>
                        <w:rFonts w:ascii="Calibri" w:eastAsia="Calibri" w:hAnsi="Calibri" w:cs="Calibri"/>
                        <w:noProof/>
                        <w:color w:val="FF0000"/>
                        <w:sz w:val="28"/>
                        <w:szCs w:val="28"/>
                      </w:rPr>
                    </w:pPr>
                    <w:r w:rsidRPr="001C379B">
                      <w:rPr>
                        <w:rFonts w:ascii="Calibri" w:eastAsia="Calibri" w:hAnsi="Calibri" w:cs="Calibri"/>
                        <w:noProof/>
                        <w:color w:val="FF0000"/>
                        <w:sz w:val="28"/>
                        <w:szCs w:val="28"/>
                      </w:rPr>
                      <w:t>OFFICIAL</w:t>
                    </w:r>
                  </w:p>
                </w:txbxContent>
              </v:textbox>
              <w10:wrap anchorx="page" anchory="page"/>
            </v:shape>
          </w:pict>
        </mc:Fallback>
      </mc:AlternateContent>
    </w:r>
  </w:p>
  <w:p w14:paraId="5BCBB4BC" w14:textId="77777777" w:rsidR="001227B4" w:rsidRDefault="001227B4" w:rsidP="00B23E6E">
    <w:pPr>
      <w:pStyle w:val="HeaderLogo"/>
      <w:framePr w:wrap="around"/>
    </w:pPr>
    <w:r w:rsidRPr="00441DAC">
      <w:drawing>
        <wp:inline distT="0" distB="0" distL="0" distR="0" wp14:anchorId="14B953C2" wp14:editId="24CEFF29">
          <wp:extent cx="1980000" cy="424800"/>
          <wp:effectExtent l="0" t="0" r="0" b="0"/>
          <wp:docPr id="4" name="Melbourne Water" descr="Melbourne Water Enhancing Life and Liveabil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elbourne Water logo_RGB bottom-righ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80000" cy="424800"/>
                  </a:xfrm>
                  <a:prstGeom prst="rect">
                    <a:avLst/>
                  </a:prstGeom>
                </pic:spPr>
              </pic:pic>
            </a:graphicData>
          </a:graphic>
        </wp:inline>
      </w:drawing>
    </w:r>
  </w:p>
  <w:sdt>
    <w:sdtPr>
      <w:alias w:val="Title"/>
      <w:id w:val="-532651687"/>
      <w:lock w:val="sdtLocked"/>
      <w:dataBinding w:xpath="/ns1:coreProperties[1]/ns0:title[1]" w:storeItemID="{6C3C8BC8-F283-45AE-878A-BAB7291924A1}"/>
      <w:text/>
    </w:sdtPr>
    <w:sdtEndPr/>
    <w:sdtContent>
      <w:p w14:paraId="30E167D0" w14:textId="47F53DCB" w:rsidR="001227B4" w:rsidRDefault="001C379B" w:rsidP="001D1DD7">
        <w:pPr>
          <w:pStyle w:val="Headertitle"/>
        </w:pPr>
        <w:r>
          <w:t>Melbourne Water Supplier Code of Conduct</w:t>
        </w:r>
      </w:p>
    </w:sdtContent>
  </w:sdt>
  <w:sdt>
    <w:sdtPr>
      <w:alias w:val="Document Type"/>
      <w:tag w:val="Document Type"/>
      <w:id w:val="-276558829"/>
      <w:lock w:val="sdtLocked"/>
      <w:dataBinding w:xpath="/ns1:coreProperties[1]/ns1:category[1]" w:storeItemID="{6C3C8BC8-F283-45AE-878A-BAB7291924A1}"/>
      <w:dropDownList w:lastValue="Form">
        <w:listItem w:displayText="Checklist" w:value="Checklist"/>
        <w:listItem w:displayText="Form" w:value="Form"/>
        <w:listItem w:displayText="Quick Reference Guide" w:value="Quick Reference Guide"/>
      </w:dropDownList>
    </w:sdtPr>
    <w:sdtEndPr/>
    <w:sdtContent>
      <w:p w14:paraId="52587665" w14:textId="130627B8" w:rsidR="001227B4" w:rsidRDefault="00044770" w:rsidP="001D1DD7">
        <w:pPr>
          <w:pStyle w:val="Header"/>
        </w:pPr>
        <w:r>
          <w:t>Form</w:t>
        </w:r>
      </w:p>
    </w:sdtContent>
  </w:sdt>
  <w:p w14:paraId="26C2E6BF" w14:textId="77777777" w:rsidR="001227B4" w:rsidRPr="001D1DD7" w:rsidRDefault="001227B4" w:rsidP="001D1DD7">
    <w:pPr>
      <w:pStyle w:val="HeaderLi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51AB7" w14:textId="1F9B5B01" w:rsidR="001C379B" w:rsidRDefault="001C379B">
    <w:pPr>
      <w:pStyle w:val="Header"/>
    </w:pPr>
    <w:r>
      <w:rPr>
        <w:noProof/>
      </w:rPr>
      <mc:AlternateContent>
        <mc:Choice Requires="wps">
          <w:drawing>
            <wp:anchor distT="0" distB="0" distL="0" distR="0" simplePos="0" relativeHeight="251658240" behindDoc="0" locked="0" layoutInCell="1" allowOverlap="1" wp14:anchorId="25FEFF2B" wp14:editId="2C105824">
              <wp:simplePos x="635" y="635"/>
              <wp:positionH relativeFrom="page">
                <wp:align>center</wp:align>
              </wp:positionH>
              <wp:positionV relativeFrom="page">
                <wp:align>top</wp:align>
              </wp:positionV>
              <wp:extent cx="643255" cy="407670"/>
              <wp:effectExtent l="0" t="0" r="4445" b="11430"/>
              <wp:wrapNone/>
              <wp:docPr id="113132967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0E1A1C3A" w14:textId="1AB99B30" w:rsidR="001C379B" w:rsidRPr="001C379B" w:rsidRDefault="001C379B" w:rsidP="001C379B">
                          <w:pPr>
                            <w:rPr>
                              <w:rFonts w:ascii="Calibri" w:eastAsia="Calibri" w:hAnsi="Calibri" w:cs="Calibri"/>
                              <w:noProof/>
                              <w:color w:val="FF0000"/>
                              <w:sz w:val="28"/>
                              <w:szCs w:val="28"/>
                            </w:rPr>
                          </w:pPr>
                          <w:r w:rsidRPr="001C379B">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5FEFF2B" id="_x0000_t202" coordsize="21600,21600" o:spt="202" path="m,l,21600r21600,l21600,xe">
              <v:stroke joinstyle="miter"/>
              <v:path gradientshapeok="t" o:connecttype="rect"/>
            </v:shapetype>
            <v:shape id="Text Box 1" o:spid="_x0000_s1028" type="#_x0000_t202" alt="OFFICIAL" style="position:absolute;margin-left:0;margin-top:0;width:50.65pt;height:32.1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" filled="f" stroked="f">
              <v:fill o:detectmouseclick="t"/>
              <v:textbox style="mso-fit-shape-to-text:t" inset="0,15pt,0,0">
                <w:txbxContent>
                  <w:p w14:paraId="0E1A1C3A" w14:textId="1AB99B30" w:rsidR="001C379B" w:rsidRPr="001C379B" w:rsidRDefault="001C379B" w:rsidP="001C379B">
                    <w:pPr>
                      <w:rPr>
                        <w:rFonts w:ascii="Calibri" w:eastAsia="Calibri" w:hAnsi="Calibri" w:cs="Calibri"/>
                        <w:noProof/>
                        <w:color w:val="FF0000"/>
                        <w:sz w:val="28"/>
                        <w:szCs w:val="28"/>
                      </w:rPr>
                    </w:pPr>
                    <w:r w:rsidRPr="001C379B">
                      <w:rPr>
                        <w:rFonts w:ascii="Calibri" w:eastAsia="Calibri" w:hAnsi="Calibri" w:cs="Calibri"/>
                        <w:noProof/>
                        <w:color w:val="FF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289C5270"/>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54EA2858"/>
    <w:lvl w:ilvl="0">
      <w:start w:val="1"/>
      <w:numFmt w:val="decimal"/>
      <w:lvlText w:val="%1."/>
      <w:lvlJc w:val="left"/>
      <w:pPr>
        <w:tabs>
          <w:tab w:val="num" w:pos="643"/>
        </w:tabs>
        <w:ind w:left="643" w:hanging="360"/>
      </w:pPr>
    </w:lvl>
  </w:abstractNum>
  <w:abstractNum w:abstractNumId="2" w15:restartNumberingAfterBreak="0">
    <w:nsid w:val="FFFFFF82"/>
    <w:multiLevelType w:val="singleLevel"/>
    <w:tmpl w:val="3CFE415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62EEE10E"/>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8"/>
    <w:multiLevelType w:val="singleLevel"/>
    <w:tmpl w:val="D47C1D6C"/>
    <w:lvl w:ilvl="0">
      <w:start w:val="1"/>
      <w:numFmt w:val="decimal"/>
      <w:lvlText w:val="%1."/>
      <w:lvlJc w:val="left"/>
      <w:pPr>
        <w:tabs>
          <w:tab w:val="num" w:pos="360"/>
        </w:tabs>
        <w:ind w:left="360" w:hanging="360"/>
      </w:pPr>
    </w:lvl>
  </w:abstractNum>
  <w:abstractNum w:abstractNumId="5" w15:restartNumberingAfterBreak="0">
    <w:nsid w:val="FFFFFF89"/>
    <w:multiLevelType w:val="singleLevel"/>
    <w:tmpl w:val="09CAD784"/>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8" w15:restartNumberingAfterBreak="0">
    <w:nsid w:val="08962614"/>
    <w:multiLevelType w:val="multilevel"/>
    <w:tmpl w:val="F38E5484"/>
    <w:name w:val="Headings"/>
    <w:lvl w:ilvl="0">
      <w:start w:val="1"/>
      <w:numFmt w:val="decimal"/>
      <w:suff w:val="space"/>
      <w:lvlText w:val="%1."/>
      <w:lvlJc w:val="left"/>
      <w:pPr>
        <w:ind w:left="454" w:hanging="454"/>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10" w15:restartNumberingAfterBreak="0">
    <w:nsid w:val="0F2C2BAD"/>
    <w:multiLevelType w:val="multilevel"/>
    <w:tmpl w:val="6A1C3D9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Restart w:val="0"/>
      <w:suff w:val="spac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1" w15:restartNumberingAfterBreak="0">
    <w:nsid w:val="14890D1D"/>
    <w:multiLevelType w:val="multilevel"/>
    <w:tmpl w:val="224E9608"/>
    <w:lvl w:ilvl="0">
      <w:start w:val="7"/>
      <w:numFmt w:val="bullet"/>
      <w:pStyle w:val="ListBullet"/>
      <w:lvlText w:val="•"/>
      <w:lvlJc w:val="left"/>
      <w:pPr>
        <w:tabs>
          <w:tab w:val="num" w:pos="284"/>
        </w:tabs>
        <w:ind w:left="284" w:hanging="284"/>
      </w:pPr>
      <w:rPr>
        <w:rFonts w:ascii="Times New Roman" w:hAnsi="Times New Roman" w:cs="Times New Roman" w:hint="default"/>
        <w:color w:val="auto"/>
        <w:position w:val="0"/>
        <w:sz w:val="20"/>
      </w:rPr>
    </w:lvl>
    <w:lvl w:ilvl="1">
      <w:start w:val="5"/>
      <w:numFmt w:val="bullet"/>
      <w:pStyle w:val="ListBullet2"/>
      <w:lvlText w:val="–"/>
      <w:lvlJc w:val="left"/>
      <w:pPr>
        <w:tabs>
          <w:tab w:val="num" w:pos="567"/>
        </w:tabs>
        <w:ind w:left="567" w:hanging="283"/>
      </w:pPr>
      <w:rPr>
        <w:rFonts w:ascii="Circular Std Book" w:hAnsi="Circular Std Book" w:hint="default"/>
        <w:b w:val="0"/>
        <w:i w:val="0"/>
        <w:color w:val="auto"/>
        <w:position w:val="0"/>
        <w:sz w:val="20"/>
      </w:rPr>
    </w:lvl>
    <w:lvl w:ilvl="2">
      <w:start w:val="1"/>
      <w:numFmt w:val="bullet"/>
      <w:pStyle w:val="ListBullet3"/>
      <w:lvlText w:val="&gt;"/>
      <w:lvlJc w:val="left"/>
      <w:pPr>
        <w:tabs>
          <w:tab w:val="num" w:pos="851"/>
        </w:tabs>
        <w:ind w:left="851" w:hanging="284"/>
      </w:pPr>
      <w:rPr>
        <w:rFonts w:ascii="Arial" w:hAnsi="Arial" w:hint="default"/>
        <w:b w:val="0"/>
        <w:i w:val="0"/>
        <w:color w:val="auto"/>
        <w:position w:val="2"/>
        <w:sz w:val="20"/>
      </w:rPr>
    </w:lvl>
    <w:lvl w:ilvl="3">
      <w:start w:val="1"/>
      <w:numFmt w:val="bullet"/>
      <w:lvlText w:val="–"/>
      <w:lvlJc w:val="left"/>
      <w:pPr>
        <w:tabs>
          <w:tab w:val="num" w:pos="1792"/>
        </w:tabs>
        <w:ind w:left="1792" w:hanging="357"/>
      </w:pPr>
      <w:rPr>
        <w:rFonts w:ascii="Arial" w:hAnsi="Arial" w:hint="default"/>
        <w:color w:val="auto"/>
      </w:rPr>
    </w:lvl>
    <w:lvl w:ilvl="4">
      <w:start w:val="1"/>
      <w:numFmt w:val="bullet"/>
      <w:lvlText w:val="–"/>
      <w:lvlJc w:val="left"/>
      <w:pPr>
        <w:tabs>
          <w:tab w:val="num" w:pos="2149"/>
        </w:tabs>
        <w:ind w:left="2149" w:hanging="357"/>
      </w:pPr>
      <w:rPr>
        <w:rFonts w:ascii="Arial" w:hAnsi="Arial" w:hint="default"/>
        <w:color w:val="auto"/>
      </w:rPr>
    </w:lvl>
    <w:lvl w:ilvl="5">
      <w:start w:val="1"/>
      <w:numFmt w:val="none"/>
      <w:lvlText w:val=""/>
      <w:lvlJc w:val="left"/>
      <w:pPr>
        <w:tabs>
          <w:tab w:val="num" w:pos="2409"/>
        </w:tabs>
        <w:ind w:left="2550" w:hanging="425"/>
      </w:pPr>
      <w:rPr>
        <w:rFonts w:hint="default"/>
      </w:rPr>
    </w:lvl>
    <w:lvl w:ilvl="6">
      <w:start w:val="1"/>
      <w:numFmt w:val="none"/>
      <w:lvlText w:val=""/>
      <w:lvlJc w:val="left"/>
      <w:pPr>
        <w:tabs>
          <w:tab w:val="num" w:pos="2834"/>
        </w:tabs>
        <w:ind w:left="2975" w:hanging="425"/>
      </w:pPr>
      <w:rPr>
        <w:rFonts w:hint="default"/>
      </w:rPr>
    </w:lvl>
    <w:lvl w:ilvl="7">
      <w:start w:val="1"/>
      <w:numFmt w:val="none"/>
      <w:lvlText w:val=""/>
      <w:lvlJc w:val="left"/>
      <w:pPr>
        <w:tabs>
          <w:tab w:val="num" w:pos="3259"/>
        </w:tabs>
        <w:ind w:left="3400" w:hanging="425"/>
      </w:pPr>
      <w:rPr>
        <w:rFonts w:hint="default"/>
      </w:rPr>
    </w:lvl>
    <w:lvl w:ilvl="8">
      <w:start w:val="1"/>
      <w:numFmt w:val="none"/>
      <w:lvlText w:val=""/>
      <w:lvlJc w:val="left"/>
      <w:pPr>
        <w:tabs>
          <w:tab w:val="num" w:pos="3684"/>
        </w:tabs>
        <w:ind w:left="3825" w:hanging="425"/>
      </w:pPr>
      <w:rPr>
        <w:rFonts w:hint="default"/>
      </w:rPr>
    </w:lvl>
  </w:abstractNum>
  <w:abstractNum w:abstractNumId="12"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3" w15:restartNumberingAfterBreak="0">
    <w:nsid w:val="2911260D"/>
    <w:multiLevelType w:val="multilevel"/>
    <w:tmpl w:val="A368767C"/>
    <w:name w:val="NotesNumbering"/>
    <w:lvl w:ilvl="0">
      <w:start w:val="1"/>
      <w:numFmt w:val="decimal"/>
      <w:pStyle w:val="NotesNumbered"/>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C976934"/>
    <w:multiLevelType w:val="multilevel"/>
    <w:tmpl w:val="C9881CB4"/>
    <w:name w:val="TableBullets"/>
    <w:styleLink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15"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16" w15:restartNumberingAfterBreak="0">
    <w:nsid w:val="43CD5447"/>
    <w:multiLevelType w:val="multilevel"/>
    <w:tmpl w:val="3244B4F2"/>
    <w:lvl w:ilvl="0">
      <w:start w:val="5"/>
      <w:numFmt w:val="decimal"/>
      <w:lvlText w:val="%1"/>
      <w:lvlJc w:val="left"/>
      <w:pPr>
        <w:tabs>
          <w:tab w:val="num" w:pos="425"/>
        </w:tabs>
        <w:ind w:left="425" w:hanging="425"/>
      </w:pPr>
      <w:rPr>
        <w:rFonts w:cs="Times New Roman" w:hint="default"/>
      </w:rPr>
    </w:lvl>
    <w:lvl w:ilvl="1">
      <w:start w:val="1"/>
      <w:numFmt w:val="decimal"/>
      <w:lvlText w:val="%1.%2"/>
      <w:lvlJc w:val="left"/>
      <w:pPr>
        <w:tabs>
          <w:tab w:val="num" w:pos="425"/>
        </w:tabs>
        <w:ind w:left="425" w:hanging="425"/>
      </w:pPr>
      <w:rPr>
        <w:rFonts w:ascii="Arial Black" w:hAnsi="Arial Black" w:cs="Arial" w:hint="default"/>
        <w:b/>
        <w:sz w:val="20"/>
        <w:szCs w:val="20"/>
      </w:rPr>
    </w:lvl>
    <w:lvl w:ilvl="2">
      <w:start w:val="1"/>
      <w:numFmt w:val="lowerLetter"/>
      <w:lvlText w:val="(%3)"/>
      <w:lvlJc w:val="left"/>
      <w:pPr>
        <w:tabs>
          <w:tab w:val="num" w:pos="425"/>
        </w:tabs>
        <w:ind w:left="425" w:hanging="425"/>
      </w:pPr>
      <w:rPr>
        <w:rFonts w:ascii="VIC" w:eastAsia="Times New Roman" w:hAnsi="VIC" w:cs="Times New Roman" w:hint="default"/>
        <w:b w:val="0"/>
        <w:i w:val="0"/>
        <w:color w:val="auto"/>
      </w:rPr>
    </w:lvl>
    <w:lvl w:ilvl="3">
      <w:start w:val="1"/>
      <w:numFmt w:val="lowerRoman"/>
      <w:lvlText w:val="(%4)"/>
      <w:lvlJc w:val="left"/>
      <w:pPr>
        <w:tabs>
          <w:tab w:val="num" w:pos="876"/>
        </w:tabs>
        <w:ind w:left="876" w:hanging="426"/>
      </w:pPr>
      <w:rPr>
        <w:rFonts w:ascii="VIC" w:hAnsi="VIC" w:cs="Times New Roman" w:hint="default"/>
        <w:b w:val="0"/>
      </w:rPr>
    </w:lvl>
    <w:lvl w:ilvl="4">
      <w:start w:val="1"/>
      <w:numFmt w:val="upperLetter"/>
      <w:lvlText w:val="(%5)"/>
      <w:lvlJc w:val="left"/>
      <w:pPr>
        <w:tabs>
          <w:tab w:val="num" w:pos="1276"/>
        </w:tabs>
        <w:ind w:left="1276" w:hanging="425"/>
      </w:pPr>
      <w:rPr>
        <w:rFonts w:ascii="VIC" w:hAnsi="VIC" w:cs="Times New Roman" w:hint="default"/>
        <w:sz w:val="22"/>
        <w:szCs w:val="28"/>
      </w:rPr>
    </w:lvl>
    <w:lvl w:ilvl="5">
      <w:start w:val="1"/>
      <w:numFmt w:val="decimal"/>
      <w:lvlRestart w:val="0"/>
      <w:suff w:val="space"/>
      <w:lvlText w:val="Schedule %6"/>
      <w:lvlJc w:val="left"/>
      <w:pPr>
        <w:ind w:left="0" w:firstLine="0"/>
      </w:pPr>
      <w:rPr>
        <w:rFonts w:ascii="Arial Bold" w:hAnsi="Arial Bold" w:cs="Times New Roman" w:hint="default"/>
        <w:b/>
        <w:i w:val="0"/>
        <w:color w:val="333333"/>
        <w:sz w:val="18"/>
        <w:szCs w:val="18"/>
      </w:rPr>
    </w:lvl>
    <w:lvl w:ilvl="6">
      <w:start w:val="1"/>
      <w:numFmt w:val="decimal"/>
      <w:lvlText w:val="%7"/>
      <w:lvlJc w:val="left"/>
      <w:pPr>
        <w:tabs>
          <w:tab w:val="num" w:pos="425"/>
        </w:tabs>
        <w:ind w:left="425" w:hanging="425"/>
      </w:pPr>
      <w:rPr>
        <w:rFonts w:ascii="Arial" w:hAnsi="Arial" w:cs="Times New Roman" w:hint="default"/>
        <w:color w:val="333333"/>
        <w:sz w:val="18"/>
        <w:szCs w:val="18"/>
      </w:rPr>
    </w:lvl>
    <w:lvl w:ilvl="7">
      <w:start w:val="1"/>
      <w:numFmt w:val="upperLetter"/>
      <w:suff w:val="space"/>
      <w:lvlText w:val="Attachment %8"/>
      <w:lvlJc w:val="left"/>
      <w:pPr>
        <w:ind w:left="0" w:firstLine="0"/>
      </w:pPr>
      <w:rPr>
        <w:rFonts w:ascii="Arial Bold" w:hAnsi="Arial Bold" w:cs="Times New Roman" w:hint="default"/>
        <w:b/>
        <w:i w:val="0"/>
        <w:color w:val="333333"/>
        <w:sz w:val="18"/>
        <w:szCs w:val="18"/>
      </w:rPr>
    </w:lvl>
    <w:lvl w:ilvl="8">
      <w:start w:val="1"/>
      <w:numFmt w:val="upperLetter"/>
      <w:lvlText w:val="Part %9"/>
      <w:lvlJc w:val="left"/>
      <w:pPr>
        <w:tabs>
          <w:tab w:val="num" w:pos="962"/>
        </w:tabs>
        <w:ind w:left="962" w:hanging="567"/>
      </w:pPr>
      <w:rPr>
        <w:rFonts w:cs="Times New Roman" w:hint="default"/>
      </w:rPr>
    </w:lvl>
  </w:abstractNum>
  <w:abstractNum w:abstractNumId="17" w15:restartNumberingAfterBreak="0">
    <w:nsid w:val="4485779E"/>
    <w:multiLevelType w:val="multilevel"/>
    <w:tmpl w:val="A5FAEEB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5E4753D"/>
    <w:multiLevelType w:val="multilevel"/>
    <w:tmpl w:val="AD32C268"/>
    <w:lvl w:ilvl="0">
      <w:start w:val="1"/>
      <w:numFmt w:val="decimal"/>
      <w:pStyle w:val="HighlightBoxNumbering"/>
      <w:lvlText w:val="%1."/>
      <w:lvlJc w:val="left"/>
      <w:pPr>
        <w:ind w:left="680" w:hanging="453"/>
      </w:pPr>
      <w:rPr>
        <w:rFonts w:hint="default"/>
      </w:rPr>
    </w:lvl>
    <w:lvl w:ilvl="1">
      <w:start w:val="1"/>
      <w:numFmt w:val="lowerLetter"/>
      <w:lvlText w:val="%2."/>
      <w:lvlJc w:val="left"/>
      <w:pPr>
        <w:ind w:left="1667" w:hanging="360"/>
      </w:pPr>
      <w:rPr>
        <w:rFonts w:hint="default"/>
      </w:rPr>
    </w:lvl>
    <w:lvl w:ilvl="2">
      <w:start w:val="1"/>
      <w:numFmt w:val="lowerRoman"/>
      <w:lvlText w:val="%3."/>
      <w:lvlJc w:val="right"/>
      <w:pPr>
        <w:ind w:left="2387" w:hanging="180"/>
      </w:pPr>
      <w:rPr>
        <w:rFonts w:hint="default"/>
      </w:rPr>
    </w:lvl>
    <w:lvl w:ilvl="3">
      <w:start w:val="1"/>
      <w:numFmt w:val="decimal"/>
      <w:lvlText w:val="%4."/>
      <w:lvlJc w:val="left"/>
      <w:pPr>
        <w:ind w:left="3107" w:hanging="360"/>
      </w:pPr>
      <w:rPr>
        <w:rFonts w:hint="default"/>
      </w:rPr>
    </w:lvl>
    <w:lvl w:ilvl="4">
      <w:start w:val="1"/>
      <w:numFmt w:val="lowerLetter"/>
      <w:lvlText w:val="%5."/>
      <w:lvlJc w:val="left"/>
      <w:pPr>
        <w:ind w:left="3827" w:hanging="360"/>
      </w:pPr>
      <w:rPr>
        <w:rFonts w:hint="default"/>
      </w:rPr>
    </w:lvl>
    <w:lvl w:ilvl="5">
      <w:start w:val="1"/>
      <w:numFmt w:val="lowerRoman"/>
      <w:lvlText w:val="%6."/>
      <w:lvlJc w:val="right"/>
      <w:pPr>
        <w:ind w:left="4547" w:hanging="180"/>
      </w:pPr>
      <w:rPr>
        <w:rFonts w:hint="default"/>
      </w:rPr>
    </w:lvl>
    <w:lvl w:ilvl="6">
      <w:start w:val="1"/>
      <w:numFmt w:val="decimal"/>
      <w:lvlText w:val="%7."/>
      <w:lvlJc w:val="left"/>
      <w:pPr>
        <w:ind w:left="5267" w:hanging="360"/>
      </w:pPr>
      <w:rPr>
        <w:rFonts w:hint="default"/>
      </w:rPr>
    </w:lvl>
    <w:lvl w:ilvl="7">
      <w:start w:val="1"/>
      <w:numFmt w:val="lowerLetter"/>
      <w:lvlText w:val="%8."/>
      <w:lvlJc w:val="left"/>
      <w:pPr>
        <w:ind w:left="5987" w:hanging="360"/>
      </w:pPr>
      <w:rPr>
        <w:rFonts w:hint="default"/>
      </w:rPr>
    </w:lvl>
    <w:lvl w:ilvl="8">
      <w:start w:val="1"/>
      <w:numFmt w:val="lowerRoman"/>
      <w:lvlText w:val="%9."/>
      <w:lvlJc w:val="right"/>
      <w:pPr>
        <w:ind w:left="6707" w:hanging="180"/>
      </w:pPr>
      <w:rPr>
        <w:rFonts w:hint="default"/>
      </w:rPr>
    </w:lvl>
  </w:abstractNum>
  <w:abstractNum w:abstractNumId="19" w15:restartNumberingAfterBreak="0">
    <w:nsid w:val="47513A6E"/>
    <w:multiLevelType w:val="multilevel"/>
    <w:tmpl w:val="A5FAEEB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C063496"/>
    <w:multiLevelType w:val="multilevel"/>
    <w:tmpl w:val="9ADC5578"/>
    <w:styleLink w:val="TableNumbering"/>
    <w:lvl w:ilvl="0">
      <w:start w:val="1"/>
      <w:numFmt w:val="decimal"/>
      <w:lvlText w:val="%1."/>
      <w:lvlJc w:val="left"/>
      <w:pPr>
        <w:ind w:left="680" w:hanging="567"/>
      </w:pPr>
      <w:rPr>
        <w:rFonts w:hint="default"/>
      </w:rPr>
    </w:lvl>
    <w:lvl w:ilvl="1">
      <w:start w:val="1"/>
      <w:numFmt w:val="decimal"/>
      <w:lvlText w:val="%1.%2"/>
      <w:lvlJc w:val="left"/>
      <w:pPr>
        <w:ind w:left="680" w:hanging="567"/>
      </w:pPr>
      <w:rPr>
        <w:rFonts w:hint="default"/>
      </w:rPr>
    </w:lvl>
    <w:lvl w:ilvl="2">
      <w:start w:val="1"/>
      <w:numFmt w:val="decimal"/>
      <w:lvlText w:val="%1.%2.%3"/>
      <w:lvlJc w:val="left"/>
      <w:pPr>
        <w:ind w:left="680" w:hanging="567"/>
      </w:pPr>
      <w:rPr>
        <w:rFonts w:hint="default"/>
      </w:rPr>
    </w:lvl>
    <w:lvl w:ilvl="3">
      <w:start w:val="1"/>
      <w:numFmt w:val="none"/>
      <w:lvlText w:val=""/>
      <w:lvlJc w:val="left"/>
      <w:pPr>
        <w:ind w:left="1019" w:hanging="906"/>
      </w:pPr>
      <w:rPr>
        <w:rFonts w:hint="default"/>
      </w:rPr>
    </w:lvl>
    <w:lvl w:ilvl="4">
      <w:start w:val="1"/>
      <w:numFmt w:val="none"/>
      <w:lvlText w:val=""/>
      <w:lvlJc w:val="left"/>
      <w:pPr>
        <w:ind w:left="1132" w:hanging="1019"/>
      </w:pPr>
      <w:rPr>
        <w:rFonts w:hint="default"/>
      </w:rPr>
    </w:lvl>
    <w:lvl w:ilvl="5">
      <w:start w:val="1"/>
      <w:numFmt w:val="none"/>
      <w:lvlText w:val=""/>
      <w:lvlJc w:val="left"/>
      <w:pPr>
        <w:ind w:left="1245" w:hanging="1132"/>
      </w:pPr>
      <w:rPr>
        <w:rFonts w:hint="default"/>
      </w:rPr>
    </w:lvl>
    <w:lvl w:ilvl="6">
      <w:start w:val="1"/>
      <w:numFmt w:val="none"/>
      <w:lvlText w:val=""/>
      <w:lvlJc w:val="left"/>
      <w:pPr>
        <w:ind w:left="1358" w:hanging="1245"/>
      </w:pPr>
      <w:rPr>
        <w:rFonts w:hint="default"/>
      </w:rPr>
    </w:lvl>
    <w:lvl w:ilvl="7">
      <w:start w:val="1"/>
      <w:numFmt w:val="none"/>
      <w:lvlText w:val=""/>
      <w:lvlJc w:val="left"/>
      <w:pPr>
        <w:tabs>
          <w:tab w:val="num" w:pos="5103"/>
        </w:tabs>
        <w:ind w:left="1471" w:hanging="1358"/>
      </w:pPr>
      <w:rPr>
        <w:rFonts w:hint="default"/>
      </w:rPr>
    </w:lvl>
    <w:lvl w:ilvl="8">
      <w:start w:val="1"/>
      <w:numFmt w:val="none"/>
      <w:lvlText w:val=""/>
      <w:lvlJc w:val="left"/>
      <w:pPr>
        <w:ind w:left="1584" w:hanging="1471"/>
      </w:pPr>
      <w:rPr>
        <w:rFonts w:hint="default"/>
      </w:rPr>
    </w:lvl>
  </w:abstractNum>
  <w:abstractNum w:abstractNumId="21" w15:restartNumberingAfterBreak="0">
    <w:nsid w:val="4EF67232"/>
    <w:multiLevelType w:val="multilevel"/>
    <w:tmpl w:val="CC849A1C"/>
    <w:lvl w:ilvl="0">
      <w:start w:val="1"/>
      <w:numFmt w:val="upperLetter"/>
      <w:lvlRestart w:val="0"/>
      <w:suff w:val="nothing"/>
      <w:lvlText w:val="Appendix %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23" w15:restartNumberingAfterBreak="0">
    <w:nsid w:val="57231450"/>
    <w:multiLevelType w:val="multilevel"/>
    <w:tmpl w:val="62A6DFD8"/>
    <w:lvl w:ilvl="0">
      <w:start w:val="1"/>
      <w:numFmt w:val="bullet"/>
      <w:pStyle w:val="HighlightBoxBullet"/>
      <w:lvlText w:val="•"/>
      <w:lvlJc w:val="left"/>
      <w:pPr>
        <w:ind w:left="510" w:hanging="283"/>
      </w:pPr>
      <w:rPr>
        <w:rFonts w:ascii="Times New Roman" w:hAnsi="Times New Roman" w:cs="Times New Roman" w:hint="default"/>
        <w:color w:val="auto"/>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24" w15:restartNumberingAfterBreak="0">
    <w:nsid w:val="581310CD"/>
    <w:multiLevelType w:val="hybridMultilevel"/>
    <w:tmpl w:val="7018BD2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8741D25"/>
    <w:multiLevelType w:val="multilevel"/>
    <w:tmpl w:val="10107B4A"/>
    <w:name w:val="TableNumbering"/>
    <w:styleLink w:val="TableFootnotes"/>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26"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27" w15:restartNumberingAfterBreak="0">
    <w:nsid w:val="59A727D1"/>
    <w:multiLevelType w:val="multilevel"/>
    <w:tmpl w:val="3244B4F2"/>
    <w:lvl w:ilvl="0">
      <w:start w:val="5"/>
      <w:numFmt w:val="decimal"/>
      <w:lvlText w:val="%1"/>
      <w:lvlJc w:val="left"/>
      <w:pPr>
        <w:tabs>
          <w:tab w:val="num" w:pos="425"/>
        </w:tabs>
        <w:ind w:left="425" w:hanging="425"/>
      </w:pPr>
      <w:rPr>
        <w:rFonts w:cs="Times New Roman" w:hint="default"/>
      </w:rPr>
    </w:lvl>
    <w:lvl w:ilvl="1">
      <w:start w:val="1"/>
      <w:numFmt w:val="decimal"/>
      <w:lvlText w:val="%1.%2"/>
      <w:lvlJc w:val="left"/>
      <w:pPr>
        <w:tabs>
          <w:tab w:val="num" w:pos="425"/>
        </w:tabs>
        <w:ind w:left="425" w:hanging="425"/>
      </w:pPr>
      <w:rPr>
        <w:rFonts w:ascii="Arial Black" w:hAnsi="Arial Black" w:cs="Arial" w:hint="default"/>
        <w:b/>
        <w:sz w:val="20"/>
        <w:szCs w:val="20"/>
      </w:rPr>
    </w:lvl>
    <w:lvl w:ilvl="2">
      <w:start w:val="1"/>
      <w:numFmt w:val="lowerLetter"/>
      <w:lvlText w:val="(%3)"/>
      <w:lvlJc w:val="left"/>
      <w:pPr>
        <w:tabs>
          <w:tab w:val="num" w:pos="425"/>
        </w:tabs>
        <w:ind w:left="425" w:hanging="425"/>
      </w:pPr>
      <w:rPr>
        <w:rFonts w:ascii="VIC" w:eastAsia="Times New Roman" w:hAnsi="VIC" w:cs="Times New Roman" w:hint="default"/>
        <w:b w:val="0"/>
        <w:i w:val="0"/>
        <w:color w:val="auto"/>
      </w:rPr>
    </w:lvl>
    <w:lvl w:ilvl="3">
      <w:start w:val="1"/>
      <w:numFmt w:val="lowerRoman"/>
      <w:lvlText w:val="(%4)"/>
      <w:lvlJc w:val="left"/>
      <w:pPr>
        <w:tabs>
          <w:tab w:val="num" w:pos="876"/>
        </w:tabs>
        <w:ind w:left="876" w:hanging="426"/>
      </w:pPr>
      <w:rPr>
        <w:rFonts w:ascii="VIC" w:hAnsi="VIC" w:cs="Times New Roman" w:hint="default"/>
        <w:b w:val="0"/>
      </w:rPr>
    </w:lvl>
    <w:lvl w:ilvl="4">
      <w:start w:val="1"/>
      <w:numFmt w:val="upperLetter"/>
      <w:lvlText w:val="(%5)"/>
      <w:lvlJc w:val="left"/>
      <w:pPr>
        <w:tabs>
          <w:tab w:val="num" w:pos="1276"/>
        </w:tabs>
        <w:ind w:left="1276" w:hanging="425"/>
      </w:pPr>
      <w:rPr>
        <w:rFonts w:ascii="VIC" w:hAnsi="VIC" w:cs="Times New Roman" w:hint="default"/>
        <w:sz w:val="22"/>
        <w:szCs w:val="28"/>
      </w:rPr>
    </w:lvl>
    <w:lvl w:ilvl="5">
      <w:start w:val="1"/>
      <w:numFmt w:val="decimal"/>
      <w:lvlRestart w:val="0"/>
      <w:suff w:val="space"/>
      <w:lvlText w:val="Schedule %6"/>
      <w:lvlJc w:val="left"/>
      <w:pPr>
        <w:ind w:left="0" w:firstLine="0"/>
      </w:pPr>
      <w:rPr>
        <w:rFonts w:ascii="Arial Bold" w:hAnsi="Arial Bold" w:cs="Times New Roman" w:hint="default"/>
        <w:b/>
        <w:i w:val="0"/>
        <w:color w:val="333333"/>
        <w:sz w:val="18"/>
        <w:szCs w:val="18"/>
      </w:rPr>
    </w:lvl>
    <w:lvl w:ilvl="6">
      <w:start w:val="1"/>
      <w:numFmt w:val="decimal"/>
      <w:lvlText w:val="%7"/>
      <w:lvlJc w:val="left"/>
      <w:pPr>
        <w:tabs>
          <w:tab w:val="num" w:pos="425"/>
        </w:tabs>
        <w:ind w:left="425" w:hanging="425"/>
      </w:pPr>
      <w:rPr>
        <w:rFonts w:ascii="Arial" w:hAnsi="Arial" w:cs="Times New Roman" w:hint="default"/>
        <w:color w:val="333333"/>
        <w:sz w:val="18"/>
        <w:szCs w:val="18"/>
      </w:rPr>
    </w:lvl>
    <w:lvl w:ilvl="7">
      <w:start w:val="1"/>
      <w:numFmt w:val="upperLetter"/>
      <w:suff w:val="space"/>
      <w:lvlText w:val="Attachment %8"/>
      <w:lvlJc w:val="left"/>
      <w:pPr>
        <w:ind w:left="0" w:firstLine="0"/>
      </w:pPr>
      <w:rPr>
        <w:rFonts w:ascii="Arial Bold" w:hAnsi="Arial Bold" w:cs="Times New Roman" w:hint="default"/>
        <w:b/>
        <w:i w:val="0"/>
        <w:color w:val="333333"/>
        <w:sz w:val="18"/>
        <w:szCs w:val="18"/>
      </w:rPr>
    </w:lvl>
    <w:lvl w:ilvl="8">
      <w:start w:val="1"/>
      <w:numFmt w:val="upperLetter"/>
      <w:lvlText w:val="Part %9"/>
      <w:lvlJc w:val="left"/>
      <w:pPr>
        <w:tabs>
          <w:tab w:val="num" w:pos="962"/>
        </w:tabs>
        <w:ind w:left="962" w:hanging="567"/>
      </w:pPr>
      <w:rPr>
        <w:rFonts w:cs="Times New Roman" w:hint="default"/>
      </w:rPr>
    </w:lvl>
  </w:abstractNum>
  <w:abstractNum w:abstractNumId="28"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9" w15:restartNumberingAfterBreak="0">
    <w:nsid w:val="5D0540A9"/>
    <w:multiLevelType w:val="multilevel"/>
    <w:tmpl w:val="680ADD20"/>
    <w:name w:val="MyAppendicesNumbering"/>
    <w:lvl w:ilvl="0">
      <w:start w:val="1"/>
      <w:numFmt w:val="upperLetter"/>
      <w:lvlText w:val="Appendix %1 "/>
      <w:lvlJc w:val="left"/>
      <w:pPr>
        <w:tabs>
          <w:tab w:val="num" w:pos="1701"/>
        </w:tabs>
        <w:ind w:left="1701" w:hanging="1701"/>
      </w:pPr>
      <w:rPr>
        <w:rFonts w:asciiTheme="majorHAnsi" w:hAnsiTheme="majorHAnsi" w:hint="default"/>
        <w:b/>
        <w:i w:val="0"/>
        <w:sz w:val="28"/>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30" w15:restartNumberingAfterBreak="0">
    <w:nsid w:val="5F917A48"/>
    <w:multiLevelType w:val="multilevel"/>
    <w:tmpl w:val="FCE6A380"/>
    <w:lvl w:ilvl="0">
      <w:start w:val="5"/>
      <w:numFmt w:val="decimal"/>
      <w:lvlText w:val="%1"/>
      <w:lvlJc w:val="left"/>
      <w:pPr>
        <w:tabs>
          <w:tab w:val="num" w:pos="425"/>
        </w:tabs>
        <w:ind w:left="425" w:hanging="425"/>
      </w:pPr>
      <w:rPr>
        <w:rFonts w:cs="Times New Roman" w:hint="default"/>
      </w:rPr>
    </w:lvl>
    <w:lvl w:ilvl="1">
      <w:start w:val="1"/>
      <w:numFmt w:val="decimal"/>
      <w:lvlText w:val="%1.%2"/>
      <w:lvlJc w:val="left"/>
      <w:pPr>
        <w:tabs>
          <w:tab w:val="num" w:pos="425"/>
        </w:tabs>
        <w:ind w:left="425" w:hanging="425"/>
      </w:pPr>
      <w:rPr>
        <w:rFonts w:ascii="Arial Black" w:hAnsi="Arial Black" w:cs="Arial" w:hint="default"/>
        <w:b/>
        <w:sz w:val="20"/>
        <w:szCs w:val="20"/>
      </w:rPr>
    </w:lvl>
    <w:lvl w:ilvl="2">
      <w:start w:val="1"/>
      <w:numFmt w:val="lowerLetter"/>
      <w:lvlText w:val="(%3)"/>
      <w:lvlJc w:val="left"/>
      <w:pPr>
        <w:tabs>
          <w:tab w:val="num" w:pos="425"/>
        </w:tabs>
        <w:ind w:left="425" w:hanging="425"/>
      </w:pPr>
      <w:rPr>
        <w:rFonts w:ascii="VIC" w:eastAsia="Times New Roman" w:hAnsi="VIC" w:cs="Times New Roman" w:hint="default"/>
        <w:b w:val="0"/>
        <w:i w:val="0"/>
        <w:color w:val="auto"/>
      </w:rPr>
    </w:lvl>
    <w:lvl w:ilvl="3">
      <w:start w:val="1"/>
      <w:numFmt w:val="lowerRoman"/>
      <w:lvlText w:val="(%4)"/>
      <w:lvlJc w:val="left"/>
      <w:pPr>
        <w:tabs>
          <w:tab w:val="num" w:pos="876"/>
        </w:tabs>
        <w:ind w:left="876" w:hanging="426"/>
      </w:pPr>
      <w:rPr>
        <w:rFonts w:ascii="VIC" w:hAnsi="VIC" w:cs="Times New Roman" w:hint="default"/>
        <w:b w:val="0"/>
      </w:rPr>
    </w:lvl>
    <w:lvl w:ilvl="4">
      <w:start w:val="1"/>
      <w:numFmt w:val="upperLetter"/>
      <w:lvlText w:val="(%5)"/>
      <w:lvlJc w:val="left"/>
      <w:pPr>
        <w:tabs>
          <w:tab w:val="num" w:pos="1276"/>
        </w:tabs>
        <w:ind w:left="1276" w:hanging="425"/>
      </w:pPr>
      <w:rPr>
        <w:rFonts w:ascii="VIC" w:hAnsi="VIC" w:cs="Times New Roman" w:hint="default"/>
        <w:sz w:val="20"/>
        <w:szCs w:val="24"/>
      </w:rPr>
    </w:lvl>
    <w:lvl w:ilvl="5">
      <w:start w:val="1"/>
      <w:numFmt w:val="decimal"/>
      <w:lvlRestart w:val="0"/>
      <w:suff w:val="space"/>
      <w:lvlText w:val="Schedule %6"/>
      <w:lvlJc w:val="left"/>
      <w:pPr>
        <w:ind w:left="0" w:firstLine="0"/>
      </w:pPr>
      <w:rPr>
        <w:rFonts w:ascii="Arial Bold" w:hAnsi="Arial Bold" w:cs="Times New Roman" w:hint="default"/>
        <w:b/>
        <w:i w:val="0"/>
        <w:color w:val="333333"/>
        <w:sz w:val="18"/>
        <w:szCs w:val="18"/>
      </w:rPr>
    </w:lvl>
    <w:lvl w:ilvl="6">
      <w:start w:val="1"/>
      <w:numFmt w:val="decimal"/>
      <w:lvlText w:val="%7"/>
      <w:lvlJc w:val="left"/>
      <w:pPr>
        <w:tabs>
          <w:tab w:val="num" w:pos="425"/>
        </w:tabs>
        <w:ind w:left="425" w:hanging="425"/>
      </w:pPr>
      <w:rPr>
        <w:rFonts w:ascii="Arial" w:hAnsi="Arial" w:cs="Times New Roman" w:hint="default"/>
        <w:color w:val="333333"/>
        <w:sz w:val="18"/>
        <w:szCs w:val="18"/>
      </w:rPr>
    </w:lvl>
    <w:lvl w:ilvl="7">
      <w:start w:val="1"/>
      <w:numFmt w:val="upperLetter"/>
      <w:suff w:val="space"/>
      <w:lvlText w:val="Attachment %8"/>
      <w:lvlJc w:val="left"/>
      <w:pPr>
        <w:ind w:left="0" w:firstLine="0"/>
      </w:pPr>
      <w:rPr>
        <w:rFonts w:ascii="Arial Bold" w:hAnsi="Arial Bold" w:cs="Times New Roman" w:hint="default"/>
        <w:b/>
        <w:i w:val="0"/>
        <w:color w:val="333333"/>
        <w:sz w:val="18"/>
        <w:szCs w:val="18"/>
      </w:rPr>
    </w:lvl>
    <w:lvl w:ilvl="8">
      <w:start w:val="1"/>
      <w:numFmt w:val="upperLetter"/>
      <w:lvlText w:val="Part %9"/>
      <w:lvlJc w:val="left"/>
      <w:pPr>
        <w:tabs>
          <w:tab w:val="num" w:pos="962"/>
        </w:tabs>
        <w:ind w:left="962" w:hanging="567"/>
      </w:pPr>
      <w:rPr>
        <w:rFonts w:cs="Times New Roman" w:hint="default"/>
      </w:rPr>
    </w:lvl>
  </w:abstractNum>
  <w:abstractNum w:abstractNumId="31" w15:restartNumberingAfterBreak="0">
    <w:nsid w:val="6A9A7526"/>
    <w:multiLevelType w:val="multilevel"/>
    <w:tmpl w:val="3244B4F2"/>
    <w:lvl w:ilvl="0">
      <w:start w:val="5"/>
      <w:numFmt w:val="decimal"/>
      <w:lvlText w:val="%1"/>
      <w:lvlJc w:val="left"/>
      <w:pPr>
        <w:tabs>
          <w:tab w:val="num" w:pos="425"/>
        </w:tabs>
        <w:ind w:left="425" w:hanging="425"/>
      </w:pPr>
      <w:rPr>
        <w:rFonts w:cs="Times New Roman" w:hint="default"/>
      </w:rPr>
    </w:lvl>
    <w:lvl w:ilvl="1">
      <w:start w:val="1"/>
      <w:numFmt w:val="decimal"/>
      <w:lvlText w:val="%1.%2"/>
      <w:lvlJc w:val="left"/>
      <w:pPr>
        <w:tabs>
          <w:tab w:val="num" w:pos="425"/>
        </w:tabs>
        <w:ind w:left="425" w:hanging="425"/>
      </w:pPr>
      <w:rPr>
        <w:rFonts w:ascii="Arial Black" w:hAnsi="Arial Black" w:cs="Arial" w:hint="default"/>
        <w:b/>
        <w:sz w:val="20"/>
        <w:szCs w:val="20"/>
      </w:rPr>
    </w:lvl>
    <w:lvl w:ilvl="2">
      <w:start w:val="1"/>
      <w:numFmt w:val="lowerLetter"/>
      <w:lvlText w:val="(%3)"/>
      <w:lvlJc w:val="left"/>
      <w:pPr>
        <w:tabs>
          <w:tab w:val="num" w:pos="425"/>
        </w:tabs>
        <w:ind w:left="425" w:hanging="425"/>
      </w:pPr>
      <w:rPr>
        <w:rFonts w:ascii="VIC" w:eastAsia="Times New Roman" w:hAnsi="VIC" w:cs="Times New Roman" w:hint="default"/>
        <w:b w:val="0"/>
        <w:i w:val="0"/>
        <w:color w:val="auto"/>
      </w:rPr>
    </w:lvl>
    <w:lvl w:ilvl="3">
      <w:start w:val="1"/>
      <w:numFmt w:val="lowerRoman"/>
      <w:lvlText w:val="(%4)"/>
      <w:lvlJc w:val="left"/>
      <w:pPr>
        <w:tabs>
          <w:tab w:val="num" w:pos="876"/>
        </w:tabs>
        <w:ind w:left="876" w:hanging="426"/>
      </w:pPr>
      <w:rPr>
        <w:rFonts w:ascii="VIC" w:hAnsi="VIC" w:cs="Times New Roman" w:hint="default"/>
        <w:b w:val="0"/>
      </w:rPr>
    </w:lvl>
    <w:lvl w:ilvl="4">
      <w:start w:val="1"/>
      <w:numFmt w:val="upperLetter"/>
      <w:lvlText w:val="(%5)"/>
      <w:lvlJc w:val="left"/>
      <w:pPr>
        <w:tabs>
          <w:tab w:val="num" w:pos="1276"/>
        </w:tabs>
        <w:ind w:left="1276" w:hanging="425"/>
      </w:pPr>
      <w:rPr>
        <w:rFonts w:ascii="VIC" w:hAnsi="VIC" w:cs="Times New Roman" w:hint="default"/>
        <w:sz w:val="22"/>
        <w:szCs w:val="28"/>
      </w:rPr>
    </w:lvl>
    <w:lvl w:ilvl="5">
      <w:start w:val="1"/>
      <w:numFmt w:val="decimal"/>
      <w:lvlRestart w:val="0"/>
      <w:suff w:val="space"/>
      <w:lvlText w:val="Schedule %6"/>
      <w:lvlJc w:val="left"/>
      <w:pPr>
        <w:ind w:left="0" w:firstLine="0"/>
      </w:pPr>
      <w:rPr>
        <w:rFonts w:ascii="Arial Bold" w:hAnsi="Arial Bold" w:cs="Times New Roman" w:hint="default"/>
        <w:b/>
        <w:i w:val="0"/>
        <w:color w:val="333333"/>
        <w:sz w:val="18"/>
        <w:szCs w:val="18"/>
      </w:rPr>
    </w:lvl>
    <w:lvl w:ilvl="6">
      <w:start w:val="1"/>
      <w:numFmt w:val="decimal"/>
      <w:lvlText w:val="%7"/>
      <w:lvlJc w:val="left"/>
      <w:pPr>
        <w:tabs>
          <w:tab w:val="num" w:pos="425"/>
        </w:tabs>
        <w:ind w:left="425" w:hanging="425"/>
      </w:pPr>
      <w:rPr>
        <w:rFonts w:ascii="Arial" w:hAnsi="Arial" w:cs="Times New Roman" w:hint="default"/>
        <w:color w:val="333333"/>
        <w:sz w:val="18"/>
        <w:szCs w:val="18"/>
      </w:rPr>
    </w:lvl>
    <w:lvl w:ilvl="7">
      <w:start w:val="1"/>
      <w:numFmt w:val="upperLetter"/>
      <w:suff w:val="space"/>
      <w:lvlText w:val="Attachment %8"/>
      <w:lvlJc w:val="left"/>
      <w:pPr>
        <w:ind w:left="0" w:firstLine="0"/>
      </w:pPr>
      <w:rPr>
        <w:rFonts w:ascii="Arial Bold" w:hAnsi="Arial Bold" w:cs="Times New Roman" w:hint="default"/>
        <w:b/>
        <w:i w:val="0"/>
        <w:color w:val="333333"/>
        <w:sz w:val="18"/>
        <w:szCs w:val="18"/>
      </w:rPr>
    </w:lvl>
    <w:lvl w:ilvl="8">
      <w:start w:val="1"/>
      <w:numFmt w:val="upperLetter"/>
      <w:lvlText w:val="Part %9"/>
      <w:lvlJc w:val="left"/>
      <w:pPr>
        <w:tabs>
          <w:tab w:val="num" w:pos="962"/>
        </w:tabs>
        <w:ind w:left="962" w:hanging="567"/>
      </w:pPr>
      <w:rPr>
        <w:rFonts w:cs="Times New Roman" w:hint="default"/>
      </w:rPr>
    </w:lvl>
  </w:abstractNum>
  <w:abstractNum w:abstractNumId="32" w15:restartNumberingAfterBreak="0">
    <w:nsid w:val="74E24B28"/>
    <w:multiLevelType w:val="multilevel"/>
    <w:tmpl w:val="9F0627C6"/>
    <w:name w:val="MWHeadings"/>
    <w:lvl w:ilvl="0">
      <w:start w:val="1"/>
      <w:numFmt w:val="none"/>
      <w:lvlRestart w:val="0"/>
      <w:suff w:val="nothing"/>
      <w:lvlText w:val=""/>
      <w:lvlJc w:val="left"/>
      <w:pPr>
        <w:tabs>
          <w:tab w:val="num" w:pos="0"/>
        </w:tabs>
        <w:ind w:left="0" w:firstLine="0"/>
      </w:pPr>
      <w:rPr>
        <w:rFonts w:hint="default"/>
        <w:sz w:val="24"/>
      </w:rPr>
    </w:lvl>
    <w:lvl w:ilvl="1">
      <w:start w:val="1"/>
      <w:numFmt w:val="none"/>
      <w:suff w:val="nothing"/>
      <w:lvlText w:val=""/>
      <w:lvlJc w:val="left"/>
      <w:pPr>
        <w:tabs>
          <w:tab w:val="num" w:pos="0"/>
        </w:tabs>
        <w:ind w:left="0" w:firstLine="0"/>
      </w:pPr>
      <w:rPr>
        <w:rFonts w:hint="default"/>
        <w:sz w:val="24"/>
      </w:rPr>
    </w:lvl>
    <w:lvl w:ilvl="2">
      <w:start w:val="1"/>
      <w:numFmt w:val="none"/>
      <w:suff w:val="nothing"/>
      <w:lvlText w:val=""/>
      <w:lvlJc w:val="left"/>
      <w:pPr>
        <w:tabs>
          <w:tab w:val="num" w:pos="0"/>
        </w:tabs>
        <w:ind w:left="0" w:firstLine="0"/>
      </w:pPr>
      <w:rPr>
        <w:rFonts w:hint="default"/>
        <w:sz w:val="20"/>
      </w:rPr>
    </w:lvl>
    <w:lvl w:ilvl="3">
      <w:start w:val="1"/>
      <w:numFmt w:val="none"/>
      <w:suff w:val="nothing"/>
      <w:lvlText w:val=""/>
      <w:lvlJc w:val="left"/>
      <w:pPr>
        <w:tabs>
          <w:tab w:val="num" w:pos="0"/>
        </w:tabs>
        <w:ind w:left="0" w:firstLine="0"/>
      </w:pPr>
      <w:rPr>
        <w:rFonts w:hint="default"/>
        <w:sz w:val="20"/>
      </w:rPr>
    </w:lvl>
    <w:lvl w:ilvl="4">
      <w:start w:val="1"/>
      <w:numFmt w:val="none"/>
      <w:suff w:val="nothing"/>
      <w:lvlText w:val=""/>
      <w:lvlJc w:val="left"/>
      <w:pPr>
        <w:tabs>
          <w:tab w:val="num" w:pos="0"/>
        </w:tabs>
        <w:ind w:left="0" w:firstLine="0"/>
      </w:pPr>
      <w:rPr>
        <w:rFonts w:hint="default"/>
        <w:sz w:val="20"/>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7E030DAE"/>
    <w:multiLevelType w:val="multilevel"/>
    <w:tmpl w:val="BCBE5CD2"/>
    <w:name w:val="ListNumbering"/>
    <w:lvl w:ilvl="0">
      <w:start w:val="1"/>
      <w:numFmt w:val="decimal"/>
      <w:pStyle w:val="ListNumber"/>
      <w:lvlText w:val="%1."/>
      <w:lvlJc w:val="left"/>
      <w:pPr>
        <w:tabs>
          <w:tab w:val="num" w:pos="454"/>
        </w:tabs>
        <w:ind w:left="454" w:hanging="454"/>
      </w:pPr>
      <w:rPr>
        <w:rFonts w:hint="default"/>
        <w:b w:val="0"/>
        <w:i w:val="0"/>
        <w:color w:val="auto"/>
        <w:sz w:val="20"/>
      </w:rPr>
    </w:lvl>
    <w:lvl w:ilvl="1">
      <w:start w:val="1"/>
      <w:numFmt w:val="lowerLetter"/>
      <w:pStyle w:val="ListNumber2"/>
      <w:lvlText w:val="%2."/>
      <w:lvlJc w:val="left"/>
      <w:pPr>
        <w:tabs>
          <w:tab w:val="num" w:pos="908"/>
        </w:tabs>
        <w:ind w:left="908" w:hanging="454"/>
      </w:pPr>
      <w:rPr>
        <w:rFonts w:hint="default"/>
        <w:b w:val="0"/>
        <w:i w:val="0"/>
        <w:color w:val="auto"/>
        <w:sz w:val="20"/>
      </w:rPr>
    </w:lvl>
    <w:lvl w:ilvl="2">
      <w:start w:val="1"/>
      <w:numFmt w:val="lowerRoman"/>
      <w:pStyle w:val="ListNumber3"/>
      <w:lvlText w:val="%3."/>
      <w:lvlJc w:val="left"/>
      <w:pPr>
        <w:tabs>
          <w:tab w:val="num" w:pos="1362"/>
        </w:tabs>
        <w:ind w:left="1362" w:hanging="454"/>
      </w:pPr>
      <w:rPr>
        <w:rFonts w:hint="default"/>
        <w:b w:val="0"/>
        <w:i w:val="0"/>
        <w:color w:val="auto"/>
        <w:sz w:val="20"/>
      </w:rPr>
    </w:lvl>
    <w:lvl w:ilvl="3">
      <w:start w:val="1"/>
      <w:numFmt w:val="upperLetter"/>
      <w:pStyle w:val="ListNumber4"/>
      <w:lvlText w:val="%4."/>
      <w:lvlJc w:val="left"/>
      <w:pPr>
        <w:tabs>
          <w:tab w:val="num" w:pos="1816"/>
        </w:tabs>
        <w:ind w:left="1816" w:hanging="454"/>
      </w:pPr>
      <w:rPr>
        <w:rFonts w:hint="default"/>
        <w:b w:val="0"/>
        <w:i w:val="0"/>
        <w:color w:val="auto"/>
      </w:rPr>
    </w:lvl>
    <w:lvl w:ilvl="4">
      <w:start w:val="1"/>
      <w:numFmt w:val="upperRoman"/>
      <w:pStyle w:val="ListNumber5"/>
      <w:lvlText w:val="%5."/>
      <w:lvlJc w:val="left"/>
      <w:pPr>
        <w:tabs>
          <w:tab w:val="num" w:pos="2270"/>
        </w:tabs>
        <w:ind w:left="2270" w:hanging="454"/>
      </w:pPr>
      <w:rPr>
        <w:rFonts w:hint="default"/>
        <w:b w:val="0"/>
        <w:i w:val="0"/>
        <w:color w:val="auto"/>
      </w:rPr>
    </w:lvl>
    <w:lvl w:ilvl="5">
      <w:start w:val="1"/>
      <w:numFmt w:val="none"/>
      <w:lvlText w:val=""/>
      <w:lvlJc w:val="right"/>
      <w:pPr>
        <w:tabs>
          <w:tab w:val="num" w:pos="2724"/>
        </w:tabs>
        <w:ind w:left="2724" w:hanging="454"/>
      </w:pPr>
      <w:rPr>
        <w:rFonts w:hint="default"/>
      </w:rPr>
    </w:lvl>
    <w:lvl w:ilvl="6">
      <w:start w:val="1"/>
      <w:numFmt w:val="none"/>
      <w:lvlText w:val=""/>
      <w:lvlJc w:val="left"/>
      <w:pPr>
        <w:tabs>
          <w:tab w:val="num" w:pos="3178"/>
        </w:tabs>
        <w:ind w:left="3178" w:hanging="454"/>
      </w:pPr>
      <w:rPr>
        <w:rFonts w:hint="default"/>
      </w:rPr>
    </w:lvl>
    <w:lvl w:ilvl="7">
      <w:start w:val="1"/>
      <w:numFmt w:val="none"/>
      <w:lvlText w:val=""/>
      <w:lvlJc w:val="left"/>
      <w:pPr>
        <w:tabs>
          <w:tab w:val="num" w:pos="3632"/>
        </w:tabs>
        <w:ind w:left="3632" w:hanging="454"/>
      </w:pPr>
      <w:rPr>
        <w:rFonts w:hint="default"/>
      </w:rPr>
    </w:lvl>
    <w:lvl w:ilvl="8">
      <w:start w:val="1"/>
      <w:numFmt w:val="none"/>
      <w:lvlText w:val=""/>
      <w:lvlJc w:val="right"/>
      <w:pPr>
        <w:tabs>
          <w:tab w:val="num" w:pos="4086"/>
        </w:tabs>
        <w:ind w:left="4086" w:hanging="454"/>
      </w:pPr>
      <w:rPr>
        <w:rFonts w:hint="default"/>
      </w:rPr>
    </w:lvl>
  </w:abstractNum>
  <w:num w:numId="1" w16cid:durableId="63534197">
    <w:abstractNumId w:val="12"/>
  </w:num>
  <w:num w:numId="2" w16cid:durableId="538326769">
    <w:abstractNumId w:val="10"/>
  </w:num>
  <w:num w:numId="3" w16cid:durableId="747730313">
    <w:abstractNumId w:val="11"/>
  </w:num>
  <w:num w:numId="4" w16cid:durableId="22479390">
    <w:abstractNumId w:val="33"/>
  </w:num>
  <w:num w:numId="5" w16cid:durableId="1623413488">
    <w:abstractNumId w:val="6"/>
  </w:num>
  <w:num w:numId="6" w16cid:durableId="1326973213">
    <w:abstractNumId w:val="13"/>
  </w:num>
  <w:num w:numId="7" w16cid:durableId="130103398">
    <w:abstractNumId w:val="14"/>
  </w:num>
  <w:num w:numId="8" w16cid:durableId="1219973241">
    <w:abstractNumId w:val="25"/>
  </w:num>
  <w:num w:numId="9" w16cid:durableId="551622023">
    <w:abstractNumId w:val="20"/>
  </w:num>
  <w:num w:numId="10" w16cid:durableId="1370690383">
    <w:abstractNumId w:val="21"/>
  </w:num>
  <w:num w:numId="11" w16cid:durableId="2054649872">
    <w:abstractNumId w:val="10"/>
  </w:num>
  <w:num w:numId="12" w16cid:durableId="1812476125">
    <w:abstractNumId w:val="10"/>
  </w:num>
  <w:num w:numId="13" w16cid:durableId="1143236252">
    <w:abstractNumId w:val="10"/>
  </w:num>
  <w:num w:numId="14" w16cid:durableId="1102143632">
    <w:abstractNumId w:val="10"/>
  </w:num>
  <w:num w:numId="15" w16cid:durableId="1896239977">
    <w:abstractNumId w:val="10"/>
  </w:num>
  <w:num w:numId="16" w16cid:durableId="835614791">
    <w:abstractNumId w:val="10"/>
  </w:num>
  <w:num w:numId="17" w16cid:durableId="2003073599">
    <w:abstractNumId w:val="10"/>
  </w:num>
  <w:num w:numId="18" w16cid:durableId="1578900616">
    <w:abstractNumId w:val="10"/>
  </w:num>
  <w:num w:numId="19" w16cid:durableId="704256203">
    <w:abstractNumId w:val="10"/>
  </w:num>
  <w:num w:numId="20" w16cid:durableId="1143043693">
    <w:abstractNumId w:val="10"/>
  </w:num>
  <w:num w:numId="21" w16cid:durableId="1563099524">
    <w:abstractNumId w:val="10"/>
  </w:num>
  <w:num w:numId="22" w16cid:durableId="1399866928">
    <w:abstractNumId w:val="10"/>
  </w:num>
  <w:num w:numId="23" w16cid:durableId="525482388">
    <w:abstractNumId w:val="11"/>
  </w:num>
  <w:num w:numId="24" w16cid:durableId="433329728">
    <w:abstractNumId w:val="5"/>
  </w:num>
  <w:num w:numId="25" w16cid:durableId="1197892243">
    <w:abstractNumId w:val="3"/>
  </w:num>
  <w:num w:numId="26" w16cid:durableId="1874733574">
    <w:abstractNumId w:val="2"/>
  </w:num>
  <w:num w:numId="27" w16cid:durableId="1593779336">
    <w:abstractNumId w:val="4"/>
  </w:num>
  <w:num w:numId="28" w16cid:durableId="209535434">
    <w:abstractNumId w:val="1"/>
  </w:num>
  <w:num w:numId="29" w16cid:durableId="521094781">
    <w:abstractNumId w:val="0"/>
  </w:num>
  <w:num w:numId="30" w16cid:durableId="172544423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84181901">
    <w:abstractNumId w:val="23"/>
  </w:num>
  <w:num w:numId="32" w16cid:durableId="1963919574">
    <w:abstractNumId w:val="18"/>
  </w:num>
  <w:num w:numId="33" w16cid:durableId="1971745208">
    <w:abstractNumId w:val="8"/>
  </w:num>
  <w:num w:numId="34" w16cid:durableId="1855613971">
    <w:abstractNumId w:val="23"/>
  </w:num>
  <w:num w:numId="35" w16cid:durableId="1232807168">
    <w:abstractNumId w:val="18"/>
  </w:num>
  <w:num w:numId="36" w16cid:durableId="351684130">
    <w:abstractNumId w:val="24"/>
  </w:num>
  <w:num w:numId="37" w16cid:durableId="2366626">
    <w:abstractNumId w:val="11"/>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8" w16cid:durableId="79694923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72345610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07949050">
    <w:abstractNumId w:val="32"/>
  </w:num>
  <w:num w:numId="41" w16cid:durableId="879636249">
    <w:abstractNumId w:val="17"/>
  </w:num>
  <w:num w:numId="42" w16cid:durableId="729881598">
    <w:abstractNumId w:val="19"/>
  </w:num>
  <w:num w:numId="43" w16cid:durableId="232858746">
    <w:abstractNumId w:val="16"/>
  </w:num>
  <w:num w:numId="44" w16cid:durableId="2052610095">
    <w:abstractNumId w:val="30"/>
  </w:num>
  <w:num w:numId="45" w16cid:durableId="882787475">
    <w:abstractNumId w:val="27"/>
  </w:num>
  <w:num w:numId="46" w16cid:durableId="1929382006">
    <w:abstractNumId w:val="3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attachedTemplate r:id="rId1"/>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prover" w:val="Senior Manager, Procurement"/>
    <w:docVar w:name="Author" w:val="Procurement Compliance Manager"/>
    <w:docVar w:name="CustomTemplates" w:val="True"/>
    <w:docVar w:name="Date" w:val="Date"/>
    <w:docVar w:name="DateLong" w:val="March 2025"/>
    <w:docVar w:name="DateShort" w:val="03/2025"/>
    <w:docVar w:name="DocNameDocTypeAbbr" w:val="ERROR"/>
    <w:docVar w:name="DocNameMainFolder" w:val="15. Procure Goods and Services"/>
    <w:docVar w:name="DocNamePrefix" w:val="~"/>
    <w:docVar w:name="DocNameType" w:val="ANZ"/>
    <w:docVar w:name="Heading1Numbered" w:val="False"/>
    <w:docVar w:name="Heading2Numbered" w:val="False"/>
    <w:docVar w:name="Heading3Numbered" w:val="False"/>
    <w:docVar w:name="Heading4Numbered" w:val="False"/>
    <w:docVar w:name="Heading5Numbered" w:val="False"/>
    <w:docVar w:name="NodeApprover" w:val=" "/>
    <w:docVar w:name="NodeAuthor" w:val=" "/>
    <w:docVar w:name="Para" w:val="_x000d_"/>
    <w:docVar w:name="UserModifiedTitle" w:val="Melbourne Water Supplier Code of Conduct"/>
    <w:docVar w:name="Version" w:val="1"/>
    <w:docVar w:name="WebPublished" w:val="False"/>
    <w:docVar w:name="WSPAuthor" w:val=" "/>
    <w:docVar w:name="WSPContentType" w:val="~"/>
    <w:docVar w:name="WSPDiscipline" w:val="~"/>
    <w:docVar w:name="WSPDocDescription" w:val=" "/>
    <w:docVar w:name="WSPDocNamingDate" w:val=" "/>
    <w:docVar w:name="WSPDocNo" w:val="~"/>
    <w:docVar w:name="WSPGeneralOurRef" w:val=" "/>
    <w:docVar w:name="WSPOfficeCode" w:val=" "/>
    <w:docVar w:name="WSPProjectCode" w:val="~"/>
    <w:docVar w:name="xAppendixName" w:val="Appendix"/>
  </w:docVars>
  <w:rsids>
    <w:rsidRoot w:val="001C379B"/>
    <w:rsid w:val="00000194"/>
    <w:rsid w:val="0000108E"/>
    <w:rsid w:val="00001617"/>
    <w:rsid w:val="0000324E"/>
    <w:rsid w:val="000035F6"/>
    <w:rsid w:val="00003698"/>
    <w:rsid w:val="00004327"/>
    <w:rsid w:val="00004810"/>
    <w:rsid w:val="00004A68"/>
    <w:rsid w:val="0000624C"/>
    <w:rsid w:val="0000749A"/>
    <w:rsid w:val="00007AB9"/>
    <w:rsid w:val="000103D1"/>
    <w:rsid w:val="000105A9"/>
    <w:rsid w:val="000125A5"/>
    <w:rsid w:val="000136FD"/>
    <w:rsid w:val="000144FC"/>
    <w:rsid w:val="00014A13"/>
    <w:rsid w:val="000160DB"/>
    <w:rsid w:val="00020425"/>
    <w:rsid w:val="0002048A"/>
    <w:rsid w:val="00021D31"/>
    <w:rsid w:val="00022833"/>
    <w:rsid w:val="00022A23"/>
    <w:rsid w:val="000230C8"/>
    <w:rsid w:val="00023619"/>
    <w:rsid w:val="00023CE1"/>
    <w:rsid w:val="00025834"/>
    <w:rsid w:val="000265EA"/>
    <w:rsid w:val="00026F2E"/>
    <w:rsid w:val="00030E53"/>
    <w:rsid w:val="00033A35"/>
    <w:rsid w:val="000343D3"/>
    <w:rsid w:val="00035205"/>
    <w:rsid w:val="00036D45"/>
    <w:rsid w:val="000374E9"/>
    <w:rsid w:val="00040F79"/>
    <w:rsid w:val="00041613"/>
    <w:rsid w:val="000435F4"/>
    <w:rsid w:val="00044770"/>
    <w:rsid w:val="00050413"/>
    <w:rsid w:val="00050713"/>
    <w:rsid w:val="00051D5C"/>
    <w:rsid w:val="00052454"/>
    <w:rsid w:val="0005252A"/>
    <w:rsid w:val="00052CFF"/>
    <w:rsid w:val="00056024"/>
    <w:rsid w:val="0005684D"/>
    <w:rsid w:val="0005736B"/>
    <w:rsid w:val="000574CC"/>
    <w:rsid w:val="000603FE"/>
    <w:rsid w:val="000609F3"/>
    <w:rsid w:val="00060B9F"/>
    <w:rsid w:val="000613A1"/>
    <w:rsid w:val="000634B5"/>
    <w:rsid w:val="00064D1E"/>
    <w:rsid w:val="00065C6F"/>
    <w:rsid w:val="00066A4B"/>
    <w:rsid w:val="00067890"/>
    <w:rsid w:val="00067A55"/>
    <w:rsid w:val="00072D98"/>
    <w:rsid w:val="00074EF6"/>
    <w:rsid w:val="000751C8"/>
    <w:rsid w:val="0007600B"/>
    <w:rsid w:val="000764DD"/>
    <w:rsid w:val="00076CEC"/>
    <w:rsid w:val="00077B0F"/>
    <w:rsid w:val="00080978"/>
    <w:rsid w:val="00082CAC"/>
    <w:rsid w:val="00083764"/>
    <w:rsid w:val="00086400"/>
    <w:rsid w:val="00086C5B"/>
    <w:rsid w:val="00090CC2"/>
    <w:rsid w:val="00090D68"/>
    <w:rsid w:val="0009129D"/>
    <w:rsid w:val="00091C1F"/>
    <w:rsid w:val="00091E67"/>
    <w:rsid w:val="0009483F"/>
    <w:rsid w:val="00094DB3"/>
    <w:rsid w:val="000A043A"/>
    <w:rsid w:val="000A088D"/>
    <w:rsid w:val="000A0D39"/>
    <w:rsid w:val="000A0E56"/>
    <w:rsid w:val="000A1A10"/>
    <w:rsid w:val="000A2A5F"/>
    <w:rsid w:val="000A5E5E"/>
    <w:rsid w:val="000A64D2"/>
    <w:rsid w:val="000B0394"/>
    <w:rsid w:val="000B07C0"/>
    <w:rsid w:val="000B14C9"/>
    <w:rsid w:val="000B3E29"/>
    <w:rsid w:val="000B3E5A"/>
    <w:rsid w:val="000B4796"/>
    <w:rsid w:val="000B492B"/>
    <w:rsid w:val="000B59CB"/>
    <w:rsid w:val="000B5AC1"/>
    <w:rsid w:val="000B65EE"/>
    <w:rsid w:val="000C036C"/>
    <w:rsid w:val="000C043D"/>
    <w:rsid w:val="000C269E"/>
    <w:rsid w:val="000C3390"/>
    <w:rsid w:val="000C3726"/>
    <w:rsid w:val="000C467B"/>
    <w:rsid w:val="000C6C3C"/>
    <w:rsid w:val="000C782D"/>
    <w:rsid w:val="000C7BB4"/>
    <w:rsid w:val="000C7CCF"/>
    <w:rsid w:val="000D01DB"/>
    <w:rsid w:val="000D1433"/>
    <w:rsid w:val="000D1A1B"/>
    <w:rsid w:val="000D1DA0"/>
    <w:rsid w:val="000D3881"/>
    <w:rsid w:val="000D5967"/>
    <w:rsid w:val="000D5D54"/>
    <w:rsid w:val="000D66AF"/>
    <w:rsid w:val="000D73BF"/>
    <w:rsid w:val="000D7F5B"/>
    <w:rsid w:val="000E0068"/>
    <w:rsid w:val="000E10D8"/>
    <w:rsid w:val="000E13B1"/>
    <w:rsid w:val="000E18A6"/>
    <w:rsid w:val="000E2789"/>
    <w:rsid w:val="000E2E35"/>
    <w:rsid w:val="000E2F22"/>
    <w:rsid w:val="000E4C6C"/>
    <w:rsid w:val="000E5431"/>
    <w:rsid w:val="000E6E33"/>
    <w:rsid w:val="000F1017"/>
    <w:rsid w:val="000F3362"/>
    <w:rsid w:val="000F47F5"/>
    <w:rsid w:val="000F4D26"/>
    <w:rsid w:val="000F59FB"/>
    <w:rsid w:val="000F5E55"/>
    <w:rsid w:val="000F6093"/>
    <w:rsid w:val="000F7466"/>
    <w:rsid w:val="001017EB"/>
    <w:rsid w:val="00102A8B"/>
    <w:rsid w:val="00102BF8"/>
    <w:rsid w:val="001042E1"/>
    <w:rsid w:val="00107BF2"/>
    <w:rsid w:val="0011087C"/>
    <w:rsid w:val="001113BD"/>
    <w:rsid w:val="001126E4"/>
    <w:rsid w:val="00112A6E"/>
    <w:rsid w:val="00112EDB"/>
    <w:rsid w:val="0011371C"/>
    <w:rsid w:val="00114377"/>
    <w:rsid w:val="00114516"/>
    <w:rsid w:val="00115D06"/>
    <w:rsid w:val="00116264"/>
    <w:rsid w:val="001169D2"/>
    <w:rsid w:val="001176AC"/>
    <w:rsid w:val="001179D9"/>
    <w:rsid w:val="00121956"/>
    <w:rsid w:val="001221BD"/>
    <w:rsid w:val="001227B4"/>
    <w:rsid w:val="001230A0"/>
    <w:rsid w:val="001237E1"/>
    <w:rsid w:val="00124AB9"/>
    <w:rsid w:val="00126BA4"/>
    <w:rsid w:val="00126F98"/>
    <w:rsid w:val="0013044E"/>
    <w:rsid w:val="00130C1B"/>
    <w:rsid w:val="00131D3A"/>
    <w:rsid w:val="001320DB"/>
    <w:rsid w:val="00133CEB"/>
    <w:rsid w:val="00135064"/>
    <w:rsid w:val="001377E3"/>
    <w:rsid w:val="00137A24"/>
    <w:rsid w:val="00137B93"/>
    <w:rsid w:val="00140CED"/>
    <w:rsid w:val="001415F0"/>
    <w:rsid w:val="00141805"/>
    <w:rsid w:val="00142081"/>
    <w:rsid w:val="00143185"/>
    <w:rsid w:val="00145D1F"/>
    <w:rsid w:val="00146947"/>
    <w:rsid w:val="00147141"/>
    <w:rsid w:val="0014722D"/>
    <w:rsid w:val="00150982"/>
    <w:rsid w:val="001536B2"/>
    <w:rsid w:val="00155B41"/>
    <w:rsid w:val="0015669A"/>
    <w:rsid w:val="001571C1"/>
    <w:rsid w:val="001572A5"/>
    <w:rsid w:val="00157C62"/>
    <w:rsid w:val="00157F04"/>
    <w:rsid w:val="0016003B"/>
    <w:rsid w:val="00161CE3"/>
    <w:rsid w:val="00162508"/>
    <w:rsid w:val="00162633"/>
    <w:rsid w:val="0016271B"/>
    <w:rsid w:val="00162E85"/>
    <w:rsid w:val="00164716"/>
    <w:rsid w:val="00166097"/>
    <w:rsid w:val="00166E6D"/>
    <w:rsid w:val="00167716"/>
    <w:rsid w:val="00167A7D"/>
    <w:rsid w:val="00167C0F"/>
    <w:rsid w:val="0017203A"/>
    <w:rsid w:val="001726D4"/>
    <w:rsid w:val="001750A0"/>
    <w:rsid w:val="001767C5"/>
    <w:rsid w:val="001818D8"/>
    <w:rsid w:val="001827CC"/>
    <w:rsid w:val="0018426D"/>
    <w:rsid w:val="00184490"/>
    <w:rsid w:val="001844C6"/>
    <w:rsid w:val="001845EF"/>
    <w:rsid w:val="00184B03"/>
    <w:rsid w:val="00184D9E"/>
    <w:rsid w:val="00185903"/>
    <w:rsid w:val="00186157"/>
    <w:rsid w:val="001864AC"/>
    <w:rsid w:val="00186F31"/>
    <w:rsid w:val="001874D7"/>
    <w:rsid w:val="00190149"/>
    <w:rsid w:val="0019068B"/>
    <w:rsid w:val="0019073C"/>
    <w:rsid w:val="00191308"/>
    <w:rsid w:val="001924B6"/>
    <w:rsid w:val="001942E7"/>
    <w:rsid w:val="00194B60"/>
    <w:rsid w:val="00195D19"/>
    <w:rsid w:val="001962B6"/>
    <w:rsid w:val="00196EBA"/>
    <w:rsid w:val="001A0BD5"/>
    <w:rsid w:val="001A2247"/>
    <w:rsid w:val="001A3352"/>
    <w:rsid w:val="001A3695"/>
    <w:rsid w:val="001A4964"/>
    <w:rsid w:val="001A68B2"/>
    <w:rsid w:val="001A68D3"/>
    <w:rsid w:val="001B0880"/>
    <w:rsid w:val="001B133B"/>
    <w:rsid w:val="001B1992"/>
    <w:rsid w:val="001B19A8"/>
    <w:rsid w:val="001B1B2B"/>
    <w:rsid w:val="001B6D41"/>
    <w:rsid w:val="001B7095"/>
    <w:rsid w:val="001B795B"/>
    <w:rsid w:val="001B7E38"/>
    <w:rsid w:val="001C12FD"/>
    <w:rsid w:val="001C139D"/>
    <w:rsid w:val="001C145F"/>
    <w:rsid w:val="001C147E"/>
    <w:rsid w:val="001C21BB"/>
    <w:rsid w:val="001C31A5"/>
    <w:rsid w:val="001C31C0"/>
    <w:rsid w:val="001C3423"/>
    <w:rsid w:val="001C379B"/>
    <w:rsid w:val="001C429F"/>
    <w:rsid w:val="001C563E"/>
    <w:rsid w:val="001D1DD7"/>
    <w:rsid w:val="001D335C"/>
    <w:rsid w:val="001D39F8"/>
    <w:rsid w:val="001D3B02"/>
    <w:rsid w:val="001D5ACC"/>
    <w:rsid w:val="001D63D0"/>
    <w:rsid w:val="001D6A54"/>
    <w:rsid w:val="001E0285"/>
    <w:rsid w:val="001E04BC"/>
    <w:rsid w:val="001E0517"/>
    <w:rsid w:val="001E0FB5"/>
    <w:rsid w:val="001E2412"/>
    <w:rsid w:val="001E2692"/>
    <w:rsid w:val="001E3629"/>
    <w:rsid w:val="001E3E6C"/>
    <w:rsid w:val="001E6421"/>
    <w:rsid w:val="001E6674"/>
    <w:rsid w:val="001E709C"/>
    <w:rsid w:val="001F0045"/>
    <w:rsid w:val="001F020A"/>
    <w:rsid w:val="001F2D3A"/>
    <w:rsid w:val="001F302E"/>
    <w:rsid w:val="001F34DF"/>
    <w:rsid w:val="001F44D3"/>
    <w:rsid w:val="001F5040"/>
    <w:rsid w:val="001F5BF9"/>
    <w:rsid w:val="001F797E"/>
    <w:rsid w:val="0020269C"/>
    <w:rsid w:val="00202D57"/>
    <w:rsid w:val="00204AEE"/>
    <w:rsid w:val="002071C2"/>
    <w:rsid w:val="00207596"/>
    <w:rsid w:val="002076AE"/>
    <w:rsid w:val="00211075"/>
    <w:rsid w:val="0021156C"/>
    <w:rsid w:val="002140B4"/>
    <w:rsid w:val="002146AD"/>
    <w:rsid w:val="002159B6"/>
    <w:rsid w:val="00222DB0"/>
    <w:rsid w:val="00223264"/>
    <w:rsid w:val="00224438"/>
    <w:rsid w:val="00226225"/>
    <w:rsid w:val="002262AB"/>
    <w:rsid w:val="00230200"/>
    <w:rsid w:val="00232CFD"/>
    <w:rsid w:val="00232D3E"/>
    <w:rsid w:val="00233B50"/>
    <w:rsid w:val="00234BD6"/>
    <w:rsid w:val="0023624D"/>
    <w:rsid w:val="00236B7B"/>
    <w:rsid w:val="002379FF"/>
    <w:rsid w:val="0024008B"/>
    <w:rsid w:val="00240471"/>
    <w:rsid w:val="00240884"/>
    <w:rsid w:val="002410F0"/>
    <w:rsid w:val="00241406"/>
    <w:rsid w:val="0024188F"/>
    <w:rsid w:val="00241D61"/>
    <w:rsid w:val="002425B0"/>
    <w:rsid w:val="00243399"/>
    <w:rsid w:val="00243A45"/>
    <w:rsid w:val="002448CB"/>
    <w:rsid w:val="002457D3"/>
    <w:rsid w:val="002470DD"/>
    <w:rsid w:val="0024716E"/>
    <w:rsid w:val="00247DAF"/>
    <w:rsid w:val="0025065A"/>
    <w:rsid w:val="002507C9"/>
    <w:rsid w:val="0025234C"/>
    <w:rsid w:val="00252AB5"/>
    <w:rsid w:val="00252F18"/>
    <w:rsid w:val="0025313A"/>
    <w:rsid w:val="00255A0D"/>
    <w:rsid w:val="0025626D"/>
    <w:rsid w:val="00256560"/>
    <w:rsid w:val="00256624"/>
    <w:rsid w:val="002568B8"/>
    <w:rsid w:val="00257713"/>
    <w:rsid w:val="00257AA4"/>
    <w:rsid w:val="00257F30"/>
    <w:rsid w:val="00260B17"/>
    <w:rsid w:val="00260CB3"/>
    <w:rsid w:val="00262ACE"/>
    <w:rsid w:val="002632D6"/>
    <w:rsid w:val="00263D7E"/>
    <w:rsid w:val="00265C0D"/>
    <w:rsid w:val="0026655E"/>
    <w:rsid w:val="002706E3"/>
    <w:rsid w:val="002715E9"/>
    <w:rsid w:val="0027203B"/>
    <w:rsid w:val="0027240B"/>
    <w:rsid w:val="002741AE"/>
    <w:rsid w:val="00274C38"/>
    <w:rsid w:val="00274DED"/>
    <w:rsid w:val="0027558A"/>
    <w:rsid w:val="0027759D"/>
    <w:rsid w:val="00280615"/>
    <w:rsid w:val="00282904"/>
    <w:rsid w:val="00282D86"/>
    <w:rsid w:val="00283EA9"/>
    <w:rsid w:val="00284E00"/>
    <w:rsid w:val="002857D1"/>
    <w:rsid w:val="002915A6"/>
    <w:rsid w:val="00293BC2"/>
    <w:rsid w:val="002953E2"/>
    <w:rsid w:val="00295A1A"/>
    <w:rsid w:val="00296AFC"/>
    <w:rsid w:val="00297C2D"/>
    <w:rsid w:val="002A0A44"/>
    <w:rsid w:val="002A11B8"/>
    <w:rsid w:val="002A175E"/>
    <w:rsid w:val="002A1E0E"/>
    <w:rsid w:val="002A37BE"/>
    <w:rsid w:val="002A5EB4"/>
    <w:rsid w:val="002A7D81"/>
    <w:rsid w:val="002B06B4"/>
    <w:rsid w:val="002B0CCC"/>
    <w:rsid w:val="002B118F"/>
    <w:rsid w:val="002B23F8"/>
    <w:rsid w:val="002B2730"/>
    <w:rsid w:val="002B4A7C"/>
    <w:rsid w:val="002B6B22"/>
    <w:rsid w:val="002B742D"/>
    <w:rsid w:val="002B78E8"/>
    <w:rsid w:val="002B790E"/>
    <w:rsid w:val="002B7B5A"/>
    <w:rsid w:val="002B7C01"/>
    <w:rsid w:val="002C02B3"/>
    <w:rsid w:val="002C37A5"/>
    <w:rsid w:val="002C49EC"/>
    <w:rsid w:val="002D029E"/>
    <w:rsid w:val="002D0F64"/>
    <w:rsid w:val="002D21C9"/>
    <w:rsid w:val="002D2577"/>
    <w:rsid w:val="002D2A80"/>
    <w:rsid w:val="002D2D1D"/>
    <w:rsid w:val="002D3864"/>
    <w:rsid w:val="002D7AA5"/>
    <w:rsid w:val="002E08B5"/>
    <w:rsid w:val="002E0ED2"/>
    <w:rsid w:val="002E2553"/>
    <w:rsid w:val="002E3000"/>
    <w:rsid w:val="002E34C5"/>
    <w:rsid w:val="002E3829"/>
    <w:rsid w:val="002E48D8"/>
    <w:rsid w:val="002E4E4D"/>
    <w:rsid w:val="002E5E0C"/>
    <w:rsid w:val="002E6528"/>
    <w:rsid w:val="002E67A7"/>
    <w:rsid w:val="002E7A1C"/>
    <w:rsid w:val="002F3731"/>
    <w:rsid w:val="002F454B"/>
    <w:rsid w:val="002F5527"/>
    <w:rsid w:val="002F6454"/>
    <w:rsid w:val="002F647B"/>
    <w:rsid w:val="002F6FE9"/>
    <w:rsid w:val="002F7063"/>
    <w:rsid w:val="002F7C3F"/>
    <w:rsid w:val="0030143F"/>
    <w:rsid w:val="00301647"/>
    <w:rsid w:val="00302532"/>
    <w:rsid w:val="0030259D"/>
    <w:rsid w:val="00302A0A"/>
    <w:rsid w:val="0030427C"/>
    <w:rsid w:val="00306F51"/>
    <w:rsid w:val="003101CD"/>
    <w:rsid w:val="0031211F"/>
    <w:rsid w:val="00315198"/>
    <w:rsid w:val="00316DFD"/>
    <w:rsid w:val="00316FCD"/>
    <w:rsid w:val="003172A7"/>
    <w:rsid w:val="00317D2D"/>
    <w:rsid w:val="00324CA1"/>
    <w:rsid w:val="00325018"/>
    <w:rsid w:val="00325069"/>
    <w:rsid w:val="003258B1"/>
    <w:rsid w:val="00325E0A"/>
    <w:rsid w:val="00325F59"/>
    <w:rsid w:val="00326715"/>
    <w:rsid w:val="00326E64"/>
    <w:rsid w:val="003277B4"/>
    <w:rsid w:val="00331625"/>
    <w:rsid w:val="00331931"/>
    <w:rsid w:val="003337C6"/>
    <w:rsid w:val="00333E2E"/>
    <w:rsid w:val="003347F7"/>
    <w:rsid w:val="00334C2F"/>
    <w:rsid w:val="003361AD"/>
    <w:rsid w:val="0033700D"/>
    <w:rsid w:val="00340140"/>
    <w:rsid w:val="00340F88"/>
    <w:rsid w:val="00341D4C"/>
    <w:rsid w:val="003420F8"/>
    <w:rsid w:val="003425C3"/>
    <w:rsid w:val="00343100"/>
    <w:rsid w:val="00343F93"/>
    <w:rsid w:val="00344B39"/>
    <w:rsid w:val="003457D0"/>
    <w:rsid w:val="00346ADF"/>
    <w:rsid w:val="00347812"/>
    <w:rsid w:val="00347930"/>
    <w:rsid w:val="0035068B"/>
    <w:rsid w:val="00351409"/>
    <w:rsid w:val="0035206E"/>
    <w:rsid w:val="003530AA"/>
    <w:rsid w:val="0035621A"/>
    <w:rsid w:val="003600A7"/>
    <w:rsid w:val="00361ECA"/>
    <w:rsid w:val="0036258B"/>
    <w:rsid w:val="00363249"/>
    <w:rsid w:val="00364AAB"/>
    <w:rsid w:val="00364D51"/>
    <w:rsid w:val="00365388"/>
    <w:rsid w:val="00366E1B"/>
    <w:rsid w:val="0036701E"/>
    <w:rsid w:val="003677E3"/>
    <w:rsid w:val="00370000"/>
    <w:rsid w:val="00374265"/>
    <w:rsid w:val="00374655"/>
    <w:rsid w:val="003752E2"/>
    <w:rsid w:val="003753F7"/>
    <w:rsid w:val="003756A1"/>
    <w:rsid w:val="00375D9D"/>
    <w:rsid w:val="0037604E"/>
    <w:rsid w:val="003760CF"/>
    <w:rsid w:val="003763C4"/>
    <w:rsid w:val="003803CA"/>
    <w:rsid w:val="00382199"/>
    <w:rsid w:val="003824AA"/>
    <w:rsid w:val="003824E3"/>
    <w:rsid w:val="00382E95"/>
    <w:rsid w:val="00383FF6"/>
    <w:rsid w:val="00384928"/>
    <w:rsid w:val="00386D52"/>
    <w:rsid w:val="003871CD"/>
    <w:rsid w:val="00387E1C"/>
    <w:rsid w:val="00390250"/>
    <w:rsid w:val="0039477E"/>
    <w:rsid w:val="00394AAB"/>
    <w:rsid w:val="00395054"/>
    <w:rsid w:val="00396434"/>
    <w:rsid w:val="00396D03"/>
    <w:rsid w:val="003972DF"/>
    <w:rsid w:val="003A31BE"/>
    <w:rsid w:val="003A41B0"/>
    <w:rsid w:val="003A45F0"/>
    <w:rsid w:val="003A4666"/>
    <w:rsid w:val="003A5DC4"/>
    <w:rsid w:val="003A686B"/>
    <w:rsid w:val="003A75A9"/>
    <w:rsid w:val="003A7E6D"/>
    <w:rsid w:val="003B0A21"/>
    <w:rsid w:val="003B16F2"/>
    <w:rsid w:val="003B1A31"/>
    <w:rsid w:val="003B1D62"/>
    <w:rsid w:val="003B1E75"/>
    <w:rsid w:val="003B2E0D"/>
    <w:rsid w:val="003B53BD"/>
    <w:rsid w:val="003B74BE"/>
    <w:rsid w:val="003B75ED"/>
    <w:rsid w:val="003B76E7"/>
    <w:rsid w:val="003B7D6D"/>
    <w:rsid w:val="003C01DA"/>
    <w:rsid w:val="003C147A"/>
    <w:rsid w:val="003C25F9"/>
    <w:rsid w:val="003C2C0D"/>
    <w:rsid w:val="003C2C66"/>
    <w:rsid w:val="003C300B"/>
    <w:rsid w:val="003C3247"/>
    <w:rsid w:val="003C384A"/>
    <w:rsid w:val="003C3B57"/>
    <w:rsid w:val="003C467E"/>
    <w:rsid w:val="003C4C65"/>
    <w:rsid w:val="003C651E"/>
    <w:rsid w:val="003D1B95"/>
    <w:rsid w:val="003D423C"/>
    <w:rsid w:val="003D44EC"/>
    <w:rsid w:val="003D5307"/>
    <w:rsid w:val="003D70B4"/>
    <w:rsid w:val="003D70C8"/>
    <w:rsid w:val="003E0211"/>
    <w:rsid w:val="003E197B"/>
    <w:rsid w:val="003E1BAD"/>
    <w:rsid w:val="003E329B"/>
    <w:rsid w:val="003E4809"/>
    <w:rsid w:val="003E48F1"/>
    <w:rsid w:val="003E5011"/>
    <w:rsid w:val="003E55A4"/>
    <w:rsid w:val="003E5D28"/>
    <w:rsid w:val="003E6AF5"/>
    <w:rsid w:val="003F009A"/>
    <w:rsid w:val="003F0C6C"/>
    <w:rsid w:val="003F1A32"/>
    <w:rsid w:val="003F1B72"/>
    <w:rsid w:val="003F22B5"/>
    <w:rsid w:val="003F2CA8"/>
    <w:rsid w:val="003F3427"/>
    <w:rsid w:val="003F38A2"/>
    <w:rsid w:val="003F3A15"/>
    <w:rsid w:val="003F5238"/>
    <w:rsid w:val="003F754F"/>
    <w:rsid w:val="003F782D"/>
    <w:rsid w:val="0040043A"/>
    <w:rsid w:val="004015D5"/>
    <w:rsid w:val="00401AB9"/>
    <w:rsid w:val="0040292D"/>
    <w:rsid w:val="00406935"/>
    <w:rsid w:val="004069E0"/>
    <w:rsid w:val="0040743E"/>
    <w:rsid w:val="00407885"/>
    <w:rsid w:val="004100F3"/>
    <w:rsid w:val="004102AD"/>
    <w:rsid w:val="00410A54"/>
    <w:rsid w:val="0041446C"/>
    <w:rsid w:val="004146DF"/>
    <w:rsid w:val="00414C7D"/>
    <w:rsid w:val="00415BB8"/>
    <w:rsid w:val="00417333"/>
    <w:rsid w:val="004178B0"/>
    <w:rsid w:val="00417AA9"/>
    <w:rsid w:val="00417EBE"/>
    <w:rsid w:val="00421166"/>
    <w:rsid w:val="00421DE4"/>
    <w:rsid w:val="00422729"/>
    <w:rsid w:val="00424509"/>
    <w:rsid w:val="0042583F"/>
    <w:rsid w:val="00425C2B"/>
    <w:rsid w:val="004261DC"/>
    <w:rsid w:val="00427EBA"/>
    <w:rsid w:val="004306AF"/>
    <w:rsid w:val="00430E9E"/>
    <w:rsid w:val="00431B86"/>
    <w:rsid w:val="00431D9C"/>
    <w:rsid w:val="004327E1"/>
    <w:rsid w:val="004335DB"/>
    <w:rsid w:val="004338E4"/>
    <w:rsid w:val="00433F43"/>
    <w:rsid w:val="004346A8"/>
    <w:rsid w:val="00436175"/>
    <w:rsid w:val="0043750B"/>
    <w:rsid w:val="00437842"/>
    <w:rsid w:val="0044085B"/>
    <w:rsid w:val="0044145F"/>
    <w:rsid w:val="00441DAC"/>
    <w:rsid w:val="0044285B"/>
    <w:rsid w:val="004435BE"/>
    <w:rsid w:val="004459EA"/>
    <w:rsid w:val="00452294"/>
    <w:rsid w:val="00452568"/>
    <w:rsid w:val="004547DD"/>
    <w:rsid w:val="004551B7"/>
    <w:rsid w:val="00455347"/>
    <w:rsid w:val="00455993"/>
    <w:rsid w:val="00455994"/>
    <w:rsid w:val="00456480"/>
    <w:rsid w:val="00456BFF"/>
    <w:rsid w:val="00457538"/>
    <w:rsid w:val="0045796F"/>
    <w:rsid w:val="004601DE"/>
    <w:rsid w:val="00460B70"/>
    <w:rsid w:val="00461991"/>
    <w:rsid w:val="004620C7"/>
    <w:rsid w:val="00463D8C"/>
    <w:rsid w:val="00463E1E"/>
    <w:rsid w:val="0046565C"/>
    <w:rsid w:val="0046595F"/>
    <w:rsid w:val="00466199"/>
    <w:rsid w:val="004664F8"/>
    <w:rsid w:val="00466AE5"/>
    <w:rsid w:val="00467742"/>
    <w:rsid w:val="00472EC8"/>
    <w:rsid w:val="004744DC"/>
    <w:rsid w:val="00475145"/>
    <w:rsid w:val="00475624"/>
    <w:rsid w:val="00475F2F"/>
    <w:rsid w:val="004761CC"/>
    <w:rsid w:val="004814F3"/>
    <w:rsid w:val="00481819"/>
    <w:rsid w:val="00481A08"/>
    <w:rsid w:val="0048263F"/>
    <w:rsid w:val="00482D14"/>
    <w:rsid w:val="0048370C"/>
    <w:rsid w:val="00484F7A"/>
    <w:rsid w:val="00485BF8"/>
    <w:rsid w:val="0048667B"/>
    <w:rsid w:val="00487817"/>
    <w:rsid w:val="00487ACF"/>
    <w:rsid w:val="00490510"/>
    <w:rsid w:val="00494963"/>
    <w:rsid w:val="00494A15"/>
    <w:rsid w:val="00494D37"/>
    <w:rsid w:val="00495038"/>
    <w:rsid w:val="00497425"/>
    <w:rsid w:val="004A3025"/>
    <w:rsid w:val="004A4BD2"/>
    <w:rsid w:val="004A7706"/>
    <w:rsid w:val="004B2721"/>
    <w:rsid w:val="004B40AB"/>
    <w:rsid w:val="004B5875"/>
    <w:rsid w:val="004B6F5C"/>
    <w:rsid w:val="004C0DD8"/>
    <w:rsid w:val="004C118A"/>
    <w:rsid w:val="004C2263"/>
    <w:rsid w:val="004C254E"/>
    <w:rsid w:val="004C3A7D"/>
    <w:rsid w:val="004C4381"/>
    <w:rsid w:val="004C54D9"/>
    <w:rsid w:val="004C6BD5"/>
    <w:rsid w:val="004C6E0D"/>
    <w:rsid w:val="004D085E"/>
    <w:rsid w:val="004D1609"/>
    <w:rsid w:val="004D35EA"/>
    <w:rsid w:val="004D3ACE"/>
    <w:rsid w:val="004D3FE7"/>
    <w:rsid w:val="004D5882"/>
    <w:rsid w:val="004D61BB"/>
    <w:rsid w:val="004D6530"/>
    <w:rsid w:val="004D6980"/>
    <w:rsid w:val="004E0086"/>
    <w:rsid w:val="004E08E2"/>
    <w:rsid w:val="004E22FA"/>
    <w:rsid w:val="004E2E7E"/>
    <w:rsid w:val="004E60F4"/>
    <w:rsid w:val="004E78B5"/>
    <w:rsid w:val="004F03F3"/>
    <w:rsid w:val="004F04A8"/>
    <w:rsid w:val="004F0FB3"/>
    <w:rsid w:val="004F0FCC"/>
    <w:rsid w:val="004F26F7"/>
    <w:rsid w:val="004F2864"/>
    <w:rsid w:val="004F2873"/>
    <w:rsid w:val="004F5F25"/>
    <w:rsid w:val="004F620D"/>
    <w:rsid w:val="004F6B8D"/>
    <w:rsid w:val="004F7F12"/>
    <w:rsid w:val="00500795"/>
    <w:rsid w:val="00500C6B"/>
    <w:rsid w:val="00500F20"/>
    <w:rsid w:val="005021BD"/>
    <w:rsid w:val="00503F05"/>
    <w:rsid w:val="00504037"/>
    <w:rsid w:val="005040D3"/>
    <w:rsid w:val="005042EF"/>
    <w:rsid w:val="00504634"/>
    <w:rsid w:val="005047D7"/>
    <w:rsid w:val="00507073"/>
    <w:rsid w:val="00507966"/>
    <w:rsid w:val="00510D78"/>
    <w:rsid w:val="00510E09"/>
    <w:rsid w:val="0051110F"/>
    <w:rsid w:val="00512EC9"/>
    <w:rsid w:val="00513D22"/>
    <w:rsid w:val="005171B2"/>
    <w:rsid w:val="0052072B"/>
    <w:rsid w:val="0052227A"/>
    <w:rsid w:val="00522AD7"/>
    <w:rsid w:val="005236A3"/>
    <w:rsid w:val="00523901"/>
    <w:rsid w:val="005275CB"/>
    <w:rsid w:val="00527700"/>
    <w:rsid w:val="0053157A"/>
    <w:rsid w:val="00531BE4"/>
    <w:rsid w:val="00532360"/>
    <w:rsid w:val="005327B9"/>
    <w:rsid w:val="00532E3B"/>
    <w:rsid w:val="00533943"/>
    <w:rsid w:val="0053703D"/>
    <w:rsid w:val="005420FD"/>
    <w:rsid w:val="00542301"/>
    <w:rsid w:val="005423F5"/>
    <w:rsid w:val="00542CE9"/>
    <w:rsid w:val="00542FAD"/>
    <w:rsid w:val="005439D3"/>
    <w:rsid w:val="005446C3"/>
    <w:rsid w:val="00544B85"/>
    <w:rsid w:val="00544D97"/>
    <w:rsid w:val="00550184"/>
    <w:rsid w:val="005503BF"/>
    <w:rsid w:val="005516A4"/>
    <w:rsid w:val="005542F9"/>
    <w:rsid w:val="00554A12"/>
    <w:rsid w:val="00554DA2"/>
    <w:rsid w:val="00554E03"/>
    <w:rsid w:val="00556635"/>
    <w:rsid w:val="0055791F"/>
    <w:rsid w:val="00557E77"/>
    <w:rsid w:val="005606E6"/>
    <w:rsid w:val="00560B95"/>
    <w:rsid w:val="00563EBF"/>
    <w:rsid w:val="00565168"/>
    <w:rsid w:val="00565EDC"/>
    <w:rsid w:val="005664B7"/>
    <w:rsid w:val="00566E04"/>
    <w:rsid w:val="00567355"/>
    <w:rsid w:val="00570551"/>
    <w:rsid w:val="005714FA"/>
    <w:rsid w:val="00573E71"/>
    <w:rsid w:val="00574042"/>
    <w:rsid w:val="005768D8"/>
    <w:rsid w:val="00576965"/>
    <w:rsid w:val="005808C1"/>
    <w:rsid w:val="00582406"/>
    <w:rsid w:val="00582B69"/>
    <w:rsid w:val="00584ECE"/>
    <w:rsid w:val="00585BB9"/>
    <w:rsid w:val="005900F3"/>
    <w:rsid w:val="005916FB"/>
    <w:rsid w:val="00593334"/>
    <w:rsid w:val="0059378B"/>
    <w:rsid w:val="00593EF8"/>
    <w:rsid w:val="00595CF8"/>
    <w:rsid w:val="005A09FD"/>
    <w:rsid w:val="005A16A6"/>
    <w:rsid w:val="005A2054"/>
    <w:rsid w:val="005A2856"/>
    <w:rsid w:val="005A2CF4"/>
    <w:rsid w:val="005A46E2"/>
    <w:rsid w:val="005A4960"/>
    <w:rsid w:val="005A54FF"/>
    <w:rsid w:val="005A5884"/>
    <w:rsid w:val="005B0680"/>
    <w:rsid w:val="005B2156"/>
    <w:rsid w:val="005B2F1B"/>
    <w:rsid w:val="005B3822"/>
    <w:rsid w:val="005B3ABD"/>
    <w:rsid w:val="005B5DA0"/>
    <w:rsid w:val="005B6B22"/>
    <w:rsid w:val="005C03C9"/>
    <w:rsid w:val="005C0D89"/>
    <w:rsid w:val="005C0DAF"/>
    <w:rsid w:val="005C1E38"/>
    <w:rsid w:val="005C29DC"/>
    <w:rsid w:val="005C3AFE"/>
    <w:rsid w:val="005C3EF5"/>
    <w:rsid w:val="005D0994"/>
    <w:rsid w:val="005D21B8"/>
    <w:rsid w:val="005D2351"/>
    <w:rsid w:val="005D3BC3"/>
    <w:rsid w:val="005D5444"/>
    <w:rsid w:val="005D54F3"/>
    <w:rsid w:val="005D617F"/>
    <w:rsid w:val="005D7D28"/>
    <w:rsid w:val="005E4088"/>
    <w:rsid w:val="005E4DAF"/>
    <w:rsid w:val="005E5527"/>
    <w:rsid w:val="005E69D4"/>
    <w:rsid w:val="005E6D5E"/>
    <w:rsid w:val="005F0414"/>
    <w:rsid w:val="005F277D"/>
    <w:rsid w:val="005F2FD2"/>
    <w:rsid w:val="005F3BFD"/>
    <w:rsid w:val="005F4F22"/>
    <w:rsid w:val="005F4F76"/>
    <w:rsid w:val="005F5532"/>
    <w:rsid w:val="00600F27"/>
    <w:rsid w:val="00601B3A"/>
    <w:rsid w:val="00602276"/>
    <w:rsid w:val="006036E1"/>
    <w:rsid w:val="006039DD"/>
    <w:rsid w:val="00603CE8"/>
    <w:rsid w:val="00604B4C"/>
    <w:rsid w:val="00605ECF"/>
    <w:rsid w:val="00607178"/>
    <w:rsid w:val="00610636"/>
    <w:rsid w:val="006115F5"/>
    <w:rsid w:val="00611C15"/>
    <w:rsid w:val="00612169"/>
    <w:rsid w:val="006125E6"/>
    <w:rsid w:val="00612B53"/>
    <w:rsid w:val="0061394B"/>
    <w:rsid w:val="00613983"/>
    <w:rsid w:val="00614202"/>
    <w:rsid w:val="006147C5"/>
    <w:rsid w:val="00614BFC"/>
    <w:rsid w:val="006154C1"/>
    <w:rsid w:val="00616561"/>
    <w:rsid w:val="00616D97"/>
    <w:rsid w:val="00620F85"/>
    <w:rsid w:val="00622CE8"/>
    <w:rsid w:val="00623492"/>
    <w:rsid w:val="00623EFF"/>
    <w:rsid w:val="006242C0"/>
    <w:rsid w:val="00624360"/>
    <w:rsid w:val="00625186"/>
    <w:rsid w:val="00626042"/>
    <w:rsid w:val="00626E2E"/>
    <w:rsid w:val="006271CA"/>
    <w:rsid w:val="006310A2"/>
    <w:rsid w:val="006311D5"/>
    <w:rsid w:val="00632211"/>
    <w:rsid w:val="00632F36"/>
    <w:rsid w:val="006364F7"/>
    <w:rsid w:val="00636876"/>
    <w:rsid w:val="0063799B"/>
    <w:rsid w:val="00637E93"/>
    <w:rsid w:val="0064002D"/>
    <w:rsid w:val="00640934"/>
    <w:rsid w:val="00641C4B"/>
    <w:rsid w:val="00641ED0"/>
    <w:rsid w:val="0064216D"/>
    <w:rsid w:val="00642F60"/>
    <w:rsid w:val="006451D0"/>
    <w:rsid w:val="006473C2"/>
    <w:rsid w:val="00650735"/>
    <w:rsid w:val="00650F8A"/>
    <w:rsid w:val="006513C0"/>
    <w:rsid w:val="006544FC"/>
    <w:rsid w:val="0065529A"/>
    <w:rsid w:val="00656FB2"/>
    <w:rsid w:val="0065751D"/>
    <w:rsid w:val="006577CC"/>
    <w:rsid w:val="0066034F"/>
    <w:rsid w:val="0066072A"/>
    <w:rsid w:val="006614CA"/>
    <w:rsid w:val="006624F8"/>
    <w:rsid w:val="00663073"/>
    <w:rsid w:val="00663F50"/>
    <w:rsid w:val="00664075"/>
    <w:rsid w:val="0066431D"/>
    <w:rsid w:val="00664E2E"/>
    <w:rsid w:val="00665B44"/>
    <w:rsid w:val="00665CB1"/>
    <w:rsid w:val="00666B1C"/>
    <w:rsid w:val="006678F0"/>
    <w:rsid w:val="00670A73"/>
    <w:rsid w:val="00672F1B"/>
    <w:rsid w:val="006730D3"/>
    <w:rsid w:val="00673FD1"/>
    <w:rsid w:val="0067478C"/>
    <w:rsid w:val="00674AC2"/>
    <w:rsid w:val="006757AD"/>
    <w:rsid w:val="006769CB"/>
    <w:rsid w:val="00677476"/>
    <w:rsid w:val="00677CF9"/>
    <w:rsid w:val="00680FD7"/>
    <w:rsid w:val="00682CA9"/>
    <w:rsid w:val="006838F2"/>
    <w:rsid w:val="00684D64"/>
    <w:rsid w:val="00685CEE"/>
    <w:rsid w:val="00685FEE"/>
    <w:rsid w:val="00691348"/>
    <w:rsid w:val="00691F19"/>
    <w:rsid w:val="006940BA"/>
    <w:rsid w:val="006949B4"/>
    <w:rsid w:val="00694DFC"/>
    <w:rsid w:val="00695D2E"/>
    <w:rsid w:val="00696D7F"/>
    <w:rsid w:val="006A0EE1"/>
    <w:rsid w:val="006A2402"/>
    <w:rsid w:val="006A384C"/>
    <w:rsid w:val="006A4669"/>
    <w:rsid w:val="006A4969"/>
    <w:rsid w:val="006A531C"/>
    <w:rsid w:val="006A6674"/>
    <w:rsid w:val="006A69CB"/>
    <w:rsid w:val="006A741E"/>
    <w:rsid w:val="006B0408"/>
    <w:rsid w:val="006B066B"/>
    <w:rsid w:val="006B286A"/>
    <w:rsid w:val="006B36BE"/>
    <w:rsid w:val="006B45FE"/>
    <w:rsid w:val="006B4CED"/>
    <w:rsid w:val="006B511E"/>
    <w:rsid w:val="006B5BAA"/>
    <w:rsid w:val="006B5BED"/>
    <w:rsid w:val="006B6971"/>
    <w:rsid w:val="006B6A6F"/>
    <w:rsid w:val="006B772C"/>
    <w:rsid w:val="006B7B80"/>
    <w:rsid w:val="006C205C"/>
    <w:rsid w:val="006C287F"/>
    <w:rsid w:val="006C2922"/>
    <w:rsid w:val="006C4819"/>
    <w:rsid w:val="006C4CB3"/>
    <w:rsid w:val="006C4E4E"/>
    <w:rsid w:val="006C4FE7"/>
    <w:rsid w:val="006C5FC0"/>
    <w:rsid w:val="006C6960"/>
    <w:rsid w:val="006C6F24"/>
    <w:rsid w:val="006C71B2"/>
    <w:rsid w:val="006C756E"/>
    <w:rsid w:val="006D08D8"/>
    <w:rsid w:val="006D1122"/>
    <w:rsid w:val="006D1319"/>
    <w:rsid w:val="006D147C"/>
    <w:rsid w:val="006D1646"/>
    <w:rsid w:val="006D2896"/>
    <w:rsid w:val="006D35DB"/>
    <w:rsid w:val="006D3727"/>
    <w:rsid w:val="006D51BE"/>
    <w:rsid w:val="006E0C0E"/>
    <w:rsid w:val="006E0FAB"/>
    <w:rsid w:val="006E1136"/>
    <w:rsid w:val="006E313A"/>
    <w:rsid w:val="006E4F62"/>
    <w:rsid w:val="006E50A4"/>
    <w:rsid w:val="006E5263"/>
    <w:rsid w:val="006E6038"/>
    <w:rsid w:val="006E6D63"/>
    <w:rsid w:val="006F04BD"/>
    <w:rsid w:val="006F1DED"/>
    <w:rsid w:val="006F2F09"/>
    <w:rsid w:val="006F3133"/>
    <w:rsid w:val="006F4220"/>
    <w:rsid w:val="006F4E6F"/>
    <w:rsid w:val="006F58D7"/>
    <w:rsid w:val="006F7104"/>
    <w:rsid w:val="00700531"/>
    <w:rsid w:val="00701020"/>
    <w:rsid w:val="007011CA"/>
    <w:rsid w:val="00701265"/>
    <w:rsid w:val="007020BF"/>
    <w:rsid w:val="0070336B"/>
    <w:rsid w:val="00703CB5"/>
    <w:rsid w:val="00703CE8"/>
    <w:rsid w:val="00704C1B"/>
    <w:rsid w:val="00704C1C"/>
    <w:rsid w:val="00705169"/>
    <w:rsid w:val="007059EA"/>
    <w:rsid w:val="0070638A"/>
    <w:rsid w:val="00707EB2"/>
    <w:rsid w:val="007113ED"/>
    <w:rsid w:val="00712433"/>
    <w:rsid w:val="00712C6C"/>
    <w:rsid w:val="00715639"/>
    <w:rsid w:val="00717478"/>
    <w:rsid w:val="007174B3"/>
    <w:rsid w:val="00722328"/>
    <w:rsid w:val="00723488"/>
    <w:rsid w:val="0072483E"/>
    <w:rsid w:val="007248D5"/>
    <w:rsid w:val="00724E16"/>
    <w:rsid w:val="007257E3"/>
    <w:rsid w:val="00727F09"/>
    <w:rsid w:val="00732488"/>
    <w:rsid w:val="00735298"/>
    <w:rsid w:val="0073663C"/>
    <w:rsid w:val="00737370"/>
    <w:rsid w:val="00737F14"/>
    <w:rsid w:val="0074073C"/>
    <w:rsid w:val="00744138"/>
    <w:rsid w:val="0074491D"/>
    <w:rsid w:val="007451C0"/>
    <w:rsid w:val="00745894"/>
    <w:rsid w:val="007475B7"/>
    <w:rsid w:val="00747643"/>
    <w:rsid w:val="00751956"/>
    <w:rsid w:val="00751B9D"/>
    <w:rsid w:val="00751FAC"/>
    <w:rsid w:val="00753CBF"/>
    <w:rsid w:val="00754C35"/>
    <w:rsid w:val="00755833"/>
    <w:rsid w:val="0075649A"/>
    <w:rsid w:val="00756864"/>
    <w:rsid w:val="00757EC3"/>
    <w:rsid w:val="00760D0A"/>
    <w:rsid w:val="007619C4"/>
    <w:rsid w:val="00762184"/>
    <w:rsid w:val="0076245C"/>
    <w:rsid w:val="00762550"/>
    <w:rsid w:val="00763EF5"/>
    <w:rsid w:val="007640F5"/>
    <w:rsid w:val="00764D97"/>
    <w:rsid w:val="007661B9"/>
    <w:rsid w:val="007663EC"/>
    <w:rsid w:val="00766D74"/>
    <w:rsid w:val="00767E43"/>
    <w:rsid w:val="007706BC"/>
    <w:rsid w:val="00772567"/>
    <w:rsid w:val="00772B01"/>
    <w:rsid w:val="00772DF7"/>
    <w:rsid w:val="00773266"/>
    <w:rsid w:val="0077459F"/>
    <w:rsid w:val="00774F77"/>
    <w:rsid w:val="00775B6C"/>
    <w:rsid w:val="00777EEA"/>
    <w:rsid w:val="00781783"/>
    <w:rsid w:val="007817E6"/>
    <w:rsid w:val="00781974"/>
    <w:rsid w:val="00782A2E"/>
    <w:rsid w:val="0078301F"/>
    <w:rsid w:val="007837DE"/>
    <w:rsid w:val="00783FF2"/>
    <w:rsid w:val="007857E0"/>
    <w:rsid w:val="0078646A"/>
    <w:rsid w:val="00787367"/>
    <w:rsid w:val="00787561"/>
    <w:rsid w:val="00787BEB"/>
    <w:rsid w:val="00790876"/>
    <w:rsid w:val="007909A5"/>
    <w:rsid w:val="00790C25"/>
    <w:rsid w:val="007928F7"/>
    <w:rsid w:val="00792D28"/>
    <w:rsid w:val="00793785"/>
    <w:rsid w:val="00794DC7"/>
    <w:rsid w:val="0079508C"/>
    <w:rsid w:val="007A20D0"/>
    <w:rsid w:val="007A3A0D"/>
    <w:rsid w:val="007A608C"/>
    <w:rsid w:val="007A6FCB"/>
    <w:rsid w:val="007B1032"/>
    <w:rsid w:val="007B178D"/>
    <w:rsid w:val="007B37C0"/>
    <w:rsid w:val="007B4D4D"/>
    <w:rsid w:val="007B647C"/>
    <w:rsid w:val="007B6990"/>
    <w:rsid w:val="007B71B3"/>
    <w:rsid w:val="007B724E"/>
    <w:rsid w:val="007C0D10"/>
    <w:rsid w:val="007C22E7"/>
    <w:rsid w:val="007C245C"/>
    <w:rsid w:val="007C42C1"/>
    <w:rsid w:val="007C5053"/>
    <w:rsid w:val="007C6961"/>
    <w:rsid w:val="007C6D10"/>
    <w:rsid w:val="007D1670"/>
    <w:rsid w:val="007D1CAA"/>
    <w:rsid w:val="007D4BFF"/>
    <w:rsid w:val="007D590A"/>
    <w:rsid w:val="007D59C9"/>
    <w:rsid w:val="007D59F2"/>
    <w:rsid w:val="007D5F4C"/>
    <w:rsid w:val="007D6B92"/>
    <w:rsid w:val="007D6C11"/>
    <w:rsid w:val="007D7030"/>
    <w:rsid w:val="007E0CF1"/>
    <w:rsid w:val="007E16E5"/>
    <w:rsid w:val="007E3CEC"/>
    <w:rsid w:val="007E5F61"/>
    <w:rsid w:val="007E7F1D"/>
    <w:rsid w:val="007F0D6C"/>
    <w:rsid w:val="007F1526"/>
    <w:rsid w:val="007F17D1"/>
    <w:rsid w:val="007F1988"/>
    <w:rsid w:val="007F1A74"/>
    <w:rsid w:val="007F2921"/>
    <w:rsid w:val="007F2AD9"/>
    <w:rsid w:val="007F360E"/>
    <w:rsid w:val="007F400F"/>
    <w:rsid w:val="007F5FFA"/>
    <w:rsid w:val="007F62CF"/>
    <w:rsid w:val="007F7562"/>
    <w:rsid w:val="00801064"/>
    <w:rsid w:val="008014D2"/>
    <w:rsid w:val="00801DBE"/>
    <w:rsid w:val="00803778"/>
    <w:rsid w:val="008053D4"/>
    <w:rsid w:val="008053DE"/>
    <w:rsid w:val="00805BCE"/>
    <w:rsid w:val="0080665B"/>
    <w:rsid w:val="00806C92"/>
    <w:rsid w:val="008078A9"/>
    <w:rsid w:val="008112FB"/>
    <w:rsid w:val="0081135E"/>
    <w:rsid w:val="0081324A"/>
    <w:rsid w:val="008134B5"/>
    <w:rsid w:val="008144A0"/>
    <w:rsid w:val="008145A3"/>
    <w:rsid w:val="008145DD"/>
    <w:rsid w:val="00815342"/>
    <w:rsid w:val="008177C6"/>
    <w:rsid w:val="00817B01"/>
    <w:rsid w:val="00817CD0"/>
    <w:rsid w:val="00820259"/>
    <w:rsid w:val="00821143"/>
    <w:rsid w:val="008223F4"/>
    <w:rsid w:val="00823595"/>
    <w:rsid w:val="0082411F"/>
    <w:rsid w:val="00824311"/>
    <w:rsid w:val="00824C66"/>
    <w:rsid w:val="008263F2"/>
    <w:rsid w:val="00827DDD"/>
    <w:rsid w:val="00830A76"/>
    <w:rsid w:val="00831C65"/>
    <w:rsid w:val="00833D9C"/>
    <w:rsid w:val="00833F3F"/>
    <w:rsid w:val="008343EF"/>
    <w:rsid w:val="008346EA"/>
    <w:rsid w:val="00834C64"/>
    <w:rsid w:val="00834DDC"/>
    <w:rsid w:val="00835C6A"/>
    <w:rsid w:val="00840F2D"/>
    <w:rsid w:val="00843AE9"/>
    <w:rsid w:val="0084471E"/>
    <w:rsid w:val="00844BA4"/>
    <w:rsid w:val="0084505B"/>
    <w:rsid w:val="008473E4"/>
    <w:rsid w:val="0084743B"/>
    <w:rsid w:val="008504FF"/>
    <w:rsid w:val="0085161F"/>
    <w:rsid w:val="00851EEA"/>
    <w:rsid w:val="00852695"/>
    <w:rsid w:val="00852CBB"/>
    <w:rsid w:val="00852D2C"/>
    <w:rsid w:val="00853F2C"/>
    <w:rsid w:val="00854EF1"/>
    <w:rsid w:val="00856D1A"/>
    <w:rsid w:val="00860664"/>
    <w:rsid w:val="00860FB6"/>
    <w:rsid w:val="008625C9"/>
    <w:rsid w:val="008625E3"/>
    <w:rsid w:val="00863150"/>
    <w:rsid w:val="008645BE"/>
    <w:rsid w:val="00864720"/>
    <w:rsid w:val="00864874"/>
    <w:rsid w:val="0086499C"/>
    <w:rsid w:val="00864D16"/>
    <w:rsid w:val="008675C2"/>
    <w:rsid w:val="00867D73"/>
    <w:rsid w:val="008704DD"/>
    <w:rsid w:val="00870A00"/>
    <w:rsid w:val="008717E0"/>
    <w:rsid w:val="008719A5"/>
    <w:rsid w:val="008736BC"/>
    <w:rsid w:val="00873815"/>
    <w:rsid w:val="008740BC"/>
    <w:rsid w:val="008740F2"/>
    <w:rsid w:val="0087599D"/>
    <w:rsid w:val="0087700C"/>
    <w:rsid w:val="008802B7"/>
    <w:rsid w:val="00880AE5"/>
    <w:rsid w:val="00880E76"/>
    <w:rsid w:val="00882D7C"/>
    <w:rsid w:val="0088478D"/>
    <w:rsid w:val="00884B60"/>
    <w:rsid w:val="008857B7"/>
    <w:rsid w:val="00885F47"/>
    <w:rsid w:val="00887C4D"/>
    <w:rsid w:val="00890263"/>
    <w:rsid w:val="008926CB"/>
    <w:rsid w:val="00892FB3"/>
    <w:rsid w:val="0089397F"/>
    <w:rsid w:val="0089467C"/>
    <w:rsid w:val="00894DB9"/>
    <w:rsid w:val="00895C7D"/>
    <w:rsid w:val="00896175"/>
    <w:rsid w:val="00896E0F"/>
    <w:rsid w:val="0089760C"/>
    <w:rsid w:val="008A0023"/>
    <w:rsid w:val="008A0940"/>
    <w:rsid w:val="008A1034"/>
    <w:rsid w:val="008A16EF"/>
    <w:rsid w:val="008A1812"/>
    <w:rsid w:val="008A18DB"/>
    <w:rsid w:val="008A4B37"/>
    <w:rsid w:val="008A53FC"/>
    <w:rsid w:val="008A64CA"/>
    <w:rsid w:val="008A67A7"/>
    <w:rsid w:val="008A6B90"/>
    <w:rsid w:val="008A7136"/>
    <w:rsid w:val="008A7EC1"/>
    <w:rsid w:val="008B08B3"/>
    <w:rsid w:val="008B10A3"/>
    <w:rsid w:val="008B6B27"/>
    <w:rsid w:val="008C09CC"/>
    <w:rsid w:val="008C2659"/>
    <w:rsid w:val="008C2844"/>
    <w:rsid w:val="008C29E4"/>
    <w:rsid w:val="008C4EDA"/>
    <w:rsid w:val="008C621A"/>
    <w:rsid w:val="008C6D20"/>
    <w:rsid w:val="008C721F"/>
    <w:rsid w:val="008D118E"/>
    <w:rsid w:val="008D2A7D"/>
    <w:rsid w:val="008D334D"/>
    <w:rsid w:val="008D53CB"/>
    <w:rsid w:val="008D5739"/>
    <w:rsid w:val="008D5D50"/>
    <w:rsid w:val="008D6699"/>
    <w:rsid w:val="008D6CEE"/>
    <w:rsid w:val="008D7AB6"/>
    <w:rsid w:val="008E0AAD"/>
    <w:rsid w:val="008E1714"/>
    <w:rsid w:val="008E1A05"/>
    <w:rsid w:val="008E3B77"/>
    <w:rsid w:val="008E4978"/>
    <w:rsid w:val="008E4B5F"/>
    <w:rsid w:val="008E6956"/>
    <w:rsid w:val="008E7E66"/>
    <w:rsid w:val="008F12B0"/>
    <w:rsid w:val="008F259E"/>
    <w:rsid w:val="008F2B26"/>
    <w:rsid w:val="008F2EE1"/>
    <w:rsid w:val="008F6ABC"/>
    <w:rsid w:val="008F7153"/>
    <w:rsid w:val="0090040F"/>
    <w:rsid w:val="00900C0C"/>
    <w:rsid w:val="00902563"/>
    <w:rsid w:val="0090269A"/>
    <w:rsid w:val="00902C47"/>
    <w:rsid w:val="009056C1"/>
    <w:rsid w:val="00907126"/>
    <w:rsid w:val="0091073A"/>
    <w:rsid w:val="00910879"/>
    <w:rsid w:val="00912521"/>
    <w:rsid w:val="00912CBE"/>
    <w:rsid w:val="00912CDE"/>
    <w:rsid w:val="00915BBC"/>
    <w:rsid w:val="00915D62"/>
    <w:rsid w:val="00915D9C"/>
    <w:rsid w:val="009175A1"/>
    <w:rsid w:val="00920056"/>
    <w:rsid w:val="0092137D"/>
    <w:rsid w:val="00921699"/>
    <w:rsid w:val="009232A6"/>
    <w:rsid w:val="00924D96"/>
    <w:rsid w:val="0092562A"/>
    <w:rsid w:val="00926CE8"/>
    <w:rsid w:val="0093292E"/>
    <w:rsid w:val="009337AC"/>
    <w:rsid w:val="00940A90"/>
    <w:rsid w:val="00940CCC"/>
    <w:rsid w:val="0094286D"/>
    <w:rsid w:val="00942D92"/>
    <w:rsid w:val="009435EC"/>
    <w:rsid w:val="009436A4"/>
    <w:rsid w:val="00943D1A"/>
    <w:rsid w:val="009445B6"/>
    <w:rsid w:val="009446B4"/>
    <w:rsid w:val="00945CD2"/>
    <w:rsid w:val="0094658C"/>
    <w:rsid w:val="009507FC"/>
    <w:rsid w:val="00952061"/>
    <w:rsid w:val="0095276B"/>
    <w:rsid w:val="009528D1"/>
    <w:rsid w:val="00952E11"/>
    <w:rsid w:val="00953333"/>
    <w:rsid w:val="009538FC"/>
    <w:rsid w:val="00953E32"/>
    <w:rsid w:val="00960FE1"/>
    <w:rsid w:val="009639A9"/>
    <w:rsid w:val="00963CDC"/>
    <w:rsid w:val="00964840"/>
    <w:rsid w:val="00964BBF"/>
    <w:rsid w:val="00966190"/>
    <w:rsid w:val="00966C30"/>
    <w:rsid w:val="009677A6"/>
    <w:rsid w:val="00967DF2"/>
    <w:rsid w:val="00970331"/>
    <w:rsid w:val="00971126"/>
    <w:rsid w:val="00971624"/>
    <w:rsid w:val="00971B6B"/>
    <w:rsid w:val="00971CCF"/>
    <w:rsid w:val="0097248E"/>
    <w:rsid w:val="00973EB7"/>
    <w:rsid w:val="00974443"/>
    <w:rsid w:val="0097651A"/>
    <w:rsid w:val="009773C9"/>
    <w:rsid w:val="00977AB7"/>
    <w:rsid w:val="00980559"/>
    <w:rsid w:val="0098168B"/>
    <w:rsid w:val="0098228C"/>
    <w:rsid w:val="009832DC"/>
    <w:rsid w:val="009840C0"/>
    <w:rsid w:val="00984322"/>
    <w:rsid w:val="009848DE"/>
    <w:rsid w:val="00984D15"/>
    <w:rsid w:val="009857A3"/>
    <w:rsid w:val="00990EE2"/>
    <w:rsid w:val="009924EA"/>
    <w:rsid w:val="00993A07"/>
    <w:rsid w:val="00993EF6"/>
    <w:rsid w:val="0099409A"/>
    <w:rsid w:val="0099454E"/>
    <w:rsid w:val="009947E6"/>
    <w:rsid w:val="00994D42"/>
    <w:rsid w:val="009A2C7E"/>
    <w:rsid w:val="009A31F2"/>
    <w:rsid w:val="009A3C98"/>
    <w:rsid w:val="009A4954"/>
    <w:rsid w:val="009A5206"/>
    <w:rsid w:val="009A5A0E"/>
    <w:rsid w:val="009A7701"/>
    <w:rsid w:val="009A78D4"/>
    <w:rsid w:val="009A7E34"/>
    <w:rsid w:val="009B0A99"/>
    <w:rsid w:val="009B0FBD"/>
    <w:rsid w:val="009B1397"/>
    <w:rsid w:val="009B3540"/>
    <w:rsid w:val="009B3B6E"/>
    <w:rsid w:val="009B4D9A"/>
    <w:rsid w:val="009B4FC1"/>
    <w:rsid w:val="009B5311"/>
    <w:rsid w:val="009B637D"/>
    <w:rsid w:val="009B6BDB"/>
    <w:rsid w:val="009C016A"/>
    <w:rsid w:val="009C058E"/>
    <w:rsid w:val="009C27D3"/>
    <w:rsid w:val="009C33D1"/>
    <w:rsid w:val="009C76BC"/>
    <w:rsid w:val="009C7D83"/>
    <w:rsid w:val="009D01DD"/>
    <w:rsid w:val="009D11B3"/>
    <w:rsid w:val="009D1583"/>
    <w:rsid w:val="009D1D76"/>
    <w:rsid w:val="009D246B"/>
    <w:rsid w:val="009D4706"/>
    <w:rsid w:val="009D57AA"/>
    <w:rsid w:val="009D6452"/>
    <w:rsid w:val="009D7CC0"/>
    <w:rsid w:val="009E0460"/>
    <w:rsid w:val="009E1A8E"/>
    <w:rsid w:val="009E218A"/>
    <w:rsid w:val="009E2388"/>
    <w:rsid w:val="009E2EA2"/>
    <w:rsid w:val="009E51E9"/>
    <w:rsid w:val="009E6F06"/>
    <w:rsid w:val="009E7348"/>
    <w:rsid w:val="009E7837"/>
    <w:rsid w:val="009F1014"/>
    <w:rsid w:val="009F28C7"/>
    <w:rsid w:val="009F347C"/>
    <w:rsid w:val="009F7F58"/>
    <w:rsid w:val="00A00439"/>
    <w:rsid w:val="00A037A7"/>
    <w:rsid w:val="00A037E2"/>
    <w:rsid w:val="00A03E0B"/>
    <w:rsid w:val="00A05948"/>
    <w:rsid w:val="00A05B0B"/>
    <w:rsid w:val="00A06D54"/>
    <w:rsid w:val="00A10E97"/>
    <w:rsid w:val="00A13BA1"/>
    <w:rsid w:val="00A158EC"/>
    <w:rsid w:val="00A16290"/>
    <w:rsid w:val="00A17518"/>
    <w:rsid w:val="00A17BEE"/>
    <w:rsid w:val="00A17F9F"/>
    <w:rsid w:val="00A20D7A"/>
    <w:rsid w:val="00A215CB"/>
    <w:rsid w:val="00A23A5B"/>
    <w:rsid w:val="00A23DC9"/>
    <w:rsid w:val="00A2568B"/>
    <w:rsid w:val="00A272A7"/>
    <w:rsid w:val="00A27BD9"/>
    <w:rsid w:val="00A301AC"/>
    <w:rsid w:val="00A30C5B"/>
    <w:rsid w:val="00A30F0F"/>
    <w:rsid w:val="00A32C09"/>
    <w:rsid w:val="00A33520"/>
    <w:rsid w:val="00A35D0A"/>
    <w:rsid w:val="00A3606E"/>
    <w:rsid w:val="00A41E61"/>
    <w:rsid w:val="00A41F3C"/>
    <w:rsid w:val="00A42B29"/>
    <w:rsid w:val="00A44199"/>
    <w:rsid w:val="00A451A2"/>
    <w:rsid w:val="00A454A6"/>
    <w:rsid w:val="00A45BF5"/>
    <w:rsid w:val="00A4611A"/>
    <w:rsid w:val="00A46F6D"/>
    <w:rsid w:val="00A46FFA"/>
    <w:rsid w:val="00A5024D"/>
    <w:rsid w:val="00A51354"/>
    <w:rsid w:val="00A51A13"/>
    <w:rsid w:val="00A51E51"/>
    <w:rsid w:val="00A547B3"/>
    <w:rsid w:val="00A56619"/>
    <w:rsid w:val="00A613D7"/>
    <w:rsid w:val="00A61A2B"/>
    <w:rsid w:val="00A61EC9"/>
    <w:rsid w:val="00A62989"/>
    <w:rsid w:val="00A63094"/>
    <w:rsid w:val="00A648A0"/>
    <w:rsid w:val="00A64A23"/>
    <w:rsid w:val="00A65B67"/>
    <w:rsid w:val="00A677D1"/>
    <w:rsid w:val="00A67A2C"/>
    <w:rsid w:val="00A67BDE"/>
    <w:rsid w:val="00A70AE6"/>
    <w:rsid w:val="00A71D1D"/>
    <w:rsid w:val="00A733B6"/>
    <w:rsid w:val="00A73B63"/>
    <w:rsid w:val="00A73F7E"/>
    <w:rsid w:val="00A747DE"/>
    <w:rsid w:val="00A74E90"/>
    <w:rsid w:val="00A76207"/>
    <w:rsid w:val="00A76776"/>
    <w:rsid w:val="00A769E9"/>
    <w:rsid w:val="00A7715C"/>
    <w:rsid w:val="00A778CE"/>
    <w:rsid w:val="00A82495"/>
    <w:rsid w:val="00A82DC0"/>
    <w:rsid w:val="00A84279"/>
    <w:rsid w:val="00A867FF"/>
    <w:rsid w:val="00A86EAD"/>
    <w:rsid w:val="00A87911"/>
    <w:rsid w:val="00A879ED"/>
    <w:rsid w:val="00A91763"/>
    <w:rsid w:val="00A93551"/>
    <w:rsid w:val="00A93E8D"/>
    <w:rsid w:val="00A94064"/>
    <w:rsid w:val="00A9594B"/>
    <w:rsid w:val="00A97EF3"/>
    <w:rsid w:val="00AA318A"/>
    <w:rsid w:val="00AA4835"/>
    <w:rsid w:val="00AA50EC"/>
    <w:rsid w:val="00AA5631"/>
    <w:rsid w:val="00AA5E90"/>
    <w:rsid w:val="00AA731D"/>
    <w:rsid w:val="00AB2D73"/>
    <w:rsid w:val="00AB36A1"/>
    <w:rsid w:val="00AB551D"/>
    <w:rsid w:val="00AB6643"/>
    <w:rsid w:val="00AB7B11"/>
    <w:rsid w:val="00AC001C"/>
    <w:rsid w:val="00AC1D8C"/>
    <w:rsid w:val="00AC277F"/>
    <w:rsid w:val="00AC2C00"/>
    <w:rsid w:val="00AC36F2"/>
    <w:rsid w:val="00AC5476"/>
    <w:rsid w:val="00AC6A9B"/>
    <w:rsid w:val="00AC6C2C"/>
    <w:rsid w:val="00AC7F8F"/>
    <w:rsid w:val="00AD05F9"/>
    <w:rsid w:val="00AD0C45"/>
    <w:rsid w:val="00AD1B5F"/>
    <w:rsid w:val="00AD28F7"/>
    <w:rsid w:val="00AD2CD6"/>
    <w:rsid w:val="00AD2D43"/>
    <w:rsid w:val="00AD3168"/>
    <w:rsid w:val="00AD39EE"/>
    <w:rsid w:val="00AD4ACB"/>
    <w:rsid w:val="00AD519C"/>
    <w:rsid w:val="00AD5316"/>
    <w:rsid w:val="00AD57A8"/>
    <w:rsid w:val="00AD6262"/>
    <w:rsid w:val="00AE1158"/>
    <w:rsid w:val="00AE11FA"/>
    <w:rsid w:val="00AE1838"/>
    <w:rsid w:val="00AE4A5E"/>
    <w:rsid w:val="00AE4ABE"/>
    <w:rsid w:val="00AE4D23"/>
    <w:rsid w:val="00AE55C1"/>
    <w:rsid w:val="00AE5749"/>
    <w:rsid w:val="00AE6FD4"/>
    <w:rsid w:val="00AE752E"/>
    <w:rsid w:val="00AE77FA"/>
    <w:rsid w:val="00AF1E3A"/>
    <w:rsid w:val="00AF1F43"/>
    <w:rsid w:val="00AF276B"/>
    <w:rsid w:val="00AF28CA"/>
    <w:rsid w:val="00AF538B"/>
    <w:rsid w:val="00AF5B82"/>
    <w:rsid w:val="00AF5F7A"/>
    <w:rsid w:val="00AF717E"/>
    <w:rsid w:val="00AF7987"/>
    <w:rsid w:val="00B01604"/>
    <w:rsid w:val="00B01C5F"/>
    <w:rsid w:val="00B01F18"/>
    <w:rsid w:val="00B03B44"/>
    <w:rsid w:val="00B054BE"/>
    <w:rsid w:val="00B05B45"/>
    <w:rsid w:val="00B138BB"/>
    <w:rsid w:val="00B14754"/>
    <w:rsid w:val="00B149D2"/>
    <w:rsid w:val="00B14A03"/>
    <w:rsid w:val="00B15535"/>
    <w:rsid w:val="00B15ED1"/>
    <w:rsid w:val="00B16555"/>
    <w:rsid w:val="00B16D88"/>
    <w:rsid w:val="00B16E6E"/>
    <w:rsid w:val="00B202A1"/>
    <w:rsid w:val="00B2039C"/>
    <w:rsid w:val="00B213F2"/>
    <w:rsid w:val="00B21F3E"/>
    <w:rsid w:val="00B2252C"/>
    <w:rsid w:val="00B23E6E"/>
    <w:rsid w:val="00B24196"/>
    <w:rsid w:val="00B24C40"/>
    <w:rsid w:val="00B25250"/>
    <w:rsid w:val="00B2585F"/>
    <w:rsid w:val="00B25AB0"/>
    <w:rsid w:val="00B26540"/>
    <w:rsid w:val="00B268BD"/>
    <w:rsid w:val="00B316A1"/>
    <w:rsid w:val="00B33E7B"/>
    <w:rsid w:val="00B34673"/>
    <w:rsid w:val="00B34754"/>
    <w:rsid w:val="00B34F72"/>
    <w:rsid w:val="00B35B06"/>
    <w:rsid w:val="00B36966"/>
    <w:rsid w:val="00B36DAC"/>
    <w:rsid w:val="00B37969"/>
    <w:rsid w:val="00B4269D"/>
    <w:rsid w:val="00B4280D"/>
    <w:rsid w:val="00B43659"/>
    <w:rsid w:val="00B45EAC"/>
    <w:rsid w:val="00B500F2"/>
    <w:rsid w:val="00B50B42"/>
    <w:rsid w:val="00B5170D"/>
    <w:rsid w:val="00B51E7B"/>
    <w:rsid w:val="00B52A44"/>
    <w:rsid w:val="00B52C43"/>
    <w:rsid w:val="00B52E9A"/>
    <w:rsid w:val="00B531EB"/>
    <w:rsid w:val="00B54DEE"/>
    <w:rsid w:val="00B5563D"/>
    <w:rsid w:val="00B57880"/>
    <w:rsid w:val="00B60235"/>
    <w:rsid w:val="00B60C9E"/>
    <w:rsid w:val="00B612D2"/>
    <w:rsid w:val="00B61620"/>
    <w:rsid w:val="00B617FF"/>
    <w:rsid w:val="00B620F0"/>
    <w:rsid w:val="00B62B90"/>
    <w:rsid w:val="00B63EF2"/>
    <w:rsid w:val="00B641B4"/>
    <w:rsid w:val="00B64F42"/>
    <w:rsid w:val="00B65813"/>
    <w:rsid w:val="00B65B86"/>
    <w:rsid w:val="00B66B79"/>
    <w:rsid w:val="00B66E6E"/>
    <w:rsid w:val="00B67462"/>
    <w:rsid w:val="00B6778A"/>
    <w:rsid w:val="00B70B2C"/>
    <w:rsid w:val="00B70E4B"/>
    <w:rsid w:val="00B713CB"/>
    <w:rsid w:val="00B71976"/>
    <w:rsid w:val="00B7215D"/>
    <w:rsid w:val="00B74771"/>
    <w:rsid w:val="00B747CF"/>
    <w:rsid w:val="00B76A54"/>
    <w:rsid w:val="00B803CA"/>
    <w:rsid w:val="00B80A33"/>
    <w:rsid w:val="00B816AD"/>
    <w:rsid w:val="00B835DF"/>
    <w:rsid w:val="00B84FDB"/>
    <w:rsid w:val="00B85417"/>
    <w:rsid w:val="00B87079"/>
    <w:rsid w:val="00B90CD2"/>
    <w:rsid w:val="00B91935"/>
    <w:rsid w:val="00B9248F"/>
    <w:rsid w:val="00B93507"/>
    <w:rsid w:val="00B93A5E"/>
    <w:rsid w:val="00B93DAB"/>
    <w:rsid w:val="00B94822"/>
    <w:rsid w:val="00B96973"/>
    <w:rsid w:val="00BA1296"/>
    <w:rsid w:val="00BA1355"/>
    <w:rsid w:val="00BA2314"/>
    <w:rsid w:val="00BA3B8C"/>
    <w:rsid w:val="00BA41F3"/>
    <w:rsid w:val="00BA4ED5"/>
    <w:rsid w:val="00BA60BF"/>
    <w:rsid w:val="00BB0297"/>
    <w:rsid w:val="00BB75D1"/>
    <w:rsid w:val="00BB7888"/>
    <w:rsid w:val="00BB78B1"/>
    <w:rsid w:val="00BC1B43"/>
    <w:rsid w:val="00BC3A68"/>
    <w:rsid w:val="00BC45F4"/>
    <w:rsid w:val="00BC5070"/>
    <w:rsid w:val="00BC5397"/>
    <w:rsid w:val="00BC53DE"/>
    <w:rsid w:val="00BC5967"/>
    <w:rsid w:val="00BC674F"/>
    <w:rsid w:val="00BC69FC"/>
    <w:rsid w:val="00BC6D91"/>
    <w:rsid w:val="00BC75F7"/>
    <w:rsid w:val="00BC79F3"/>
    <w:rsid w:val="00BC7C15"/>
    <w:rsid w:val="00BC7CC5"/>
    <w:rsid w:val="00BD0C86"/>
    <w:rsid w:val="00BD0F5E"/>
    <w:rsid w:val="00BD17E8"/>
    <w:rsid w:val="00BD1B71"/>
    <w:rsid w:val="00BD1E9F"/>
    <w:rsid w:val="00BD76DA"/>
    <w:rsid w:val="00BD7B7F"/>
    <w:rsid w:val="00BE174A"/>
    <w:rsid w:val="00BE194C"/>
    <w:rsid w:val="00BE23BA"/>
    <w:rsid w:val="00BE271C"/>
    <w:rsid w:val="00BE4102"/>
    <w:rsid w:val="00BE489A"/>
    <w:rsid w:val="00BE5684"/>
    <w:rsid w:val="00BE576E"/>
    <w:rsid w:val="00BE5933"/>
    <w:rsid w:val="00BE6CBB"/>
    <w:rsid w:val="00BE6E89"/>
    <w:rsid w:val="00BF0BFA"/>
    <w:rsid w:val="00BF1162"/>
    <w:rsid w:val="00BF21DB"/>
    <w:rsid w:val="00BF56F0"/>
    <w:rsid w:val="00BF6B7F"/>
    <w:rsid w:val="00BF7E14"/>
    <w:rsid w:val="00C02F28"/>
    <w:rsid w:val="00C03658"/>
    <w:rsid w:val="00C03D71"/>
    <w:rsid w:val="00C06464"/>
    <w:rsid w:val="00C06705"/>
    <w:rsid w:val="00C07131"/>
    <w:rsid w:val="00C07135"/>
    <w:rsid w:val="00C11968"/>
    <w:rsid w:val="00C11B90"/>
    <w:rsid w:val="00C1228C"/>
    <w:rsid w:val="00C13802"/>
    <w:rsid w:val="00C14476"/>
    <w:rsid w:val="00C15395"/>
    <w:rsid w:val="00C15C6A"/>
    <w:rsid w:val="00C15ECF"/>
    <w:rsid w:val="00C162DB"/>
    <w:rsid w:val="00C17017"/>
    <w:rsid w:val="00C175C2"/>
    <w:rsid w:val="00C20675"/>
    <w:rsid w:val="00C20DFF"/>
    <w:rsid w:val="00C21EBE"/>
    <w:rsid w:val="00C2398B"/>
    <w:rsid w:val="00C24AC4"/>
    <w:rsid w:val="00C25EC4"/>
    <w:rsid w:val="00C263F1"/>
    <w:rsid w:val="00C268E7"/>
    <w:rsid w:val="00C27679"/>
    <w:rsid w:val="00C30D5B"/>
    <w:rsid w:val="00C311F1"/>
    <w:rsid w:val="00C31760"/>
    <w:rsid w:val="00C32020"/>
    <w:rsid w:val="00C32994"/>
    <w:rsid w:val="00C339C7"/>
    <w:rsid w:val="00C3559B"/>
    <w:rsid w:val="00C371DD"/>
    <w:rsid w:val="00C37270"/>
    <w:rsid w:val="00C37DCF"/>
    <w:rsid w:val="00C44908"/>
    <w:rsid w:val="00C4599D"/>
    <w:rsid w:val="00C50D22"/>
    <w:rsid w:val="00C50F0E"/>
    <w:rsid w:val="00C532E1"/>
    <w:rsid w:val="00C54AF2"/>
    <w:rsid w:val="00C55251"/>
    <w:rsid w:val="00C554B5"/>
    <w:rsid w:val="00C559A6"/>
    <w:rsid w:val="00C56914"/>
    <w:rsid w:val="00C57443"/>
    <w:rsid w:val="00C5774A"/>
    <w:rsid w:val="00C57A78"/>
    <w:rsid w:val="00C6084A"/>
    <w:rsid w:val="00C65F8D"/>
    <w:rsid w:val="00C70F76"/>
    <w:rsid w:val="00C721A1"/>
    <w:rsid w:val="00C725CF"/>
    <w:rsid w:val="00C73A25"/>
    <w:rsid w:val="00C74225"/>
    <w:rsid w:val="00C743EE"/>
    <w:rsid w:val="00C777E5"/>
    <w:rsid w:val="00C8043D"/>
    <w:rsid w:val="00C80953"/>
    <w:rsid w:val="00C81977"/>
    <w:rsid w:val="00C823EC"/>
    <w:rsid w:val="00C82D8F"/>
    <w:rsid w:val="00C84519"/>
    <w:rsid w:val="00C847FA"/>
    <w:rsid w:val="00C84C29"/>
    <w:rsid w:val="00C8647A"/>
    <w:rsid w:val="00C86516"/>
    <w:rsid w:val="00C90561"/>
    <w:rsid w:val="00C90AFB"/>
    <w:rsid w:val="00C91A42"/>
    <w:rsid w:val="00C92C89"/>
    <w:rsid w:val="00C938F1"/>
    <w:rsid w:val="00C94844"/>
    <w:rsid w:val="00C96FF1"/>
    <w:rsid w:val="00CA0ABF"/>
    <w:rsid w:val="00CA11D1"/>
    <w:rsid w:val="00CA1BF5"/>
    <w:rsid w:val="00CA2E68"/>
    <w:rsid w:val="00CA3339"/>
    <w:rsid w:val="00CA37F0"/>
    <w:rsid w:val="00CA4B34"/>
    <w:rsid w:val="00CA6900"/>
    <w:rsid w:val="00CA721B"/>
    <w:rsid w:val="00CA74E0"/>
    <w:rsid w:val="00CA7B39"/>
    <w:rsid w:val="00CB0DE0"/>
    <w:rsid w:val="00CB16F7"/>
    <w:rsid w:val="00CB2056"/>
    <w:rsid w:val="00CB2F0A"/>
    <w:rsid w:val="00CB3914"/>
    <w:rsid w:val="00CB483C"/>
    <w:rsid w:val="00CB4886"/>
    <w:rsid w:val="00CB4D7C"/>
    <w:rsid w:val="00CB6A02"/>
    <w:rsid w:val="00CC12A2"/>
    <w:rsid w:val="00CC22CC"/>
    <w:rsid w:val="00CC23EE"/>
    <w:rsid w:val="00CC4726"/>
    <w:rsid w:val="00CC4B83"/>
    <w:rsid w:val="00CC5198"/>
    <w:rsid w:val="00CC5633"/>
    <w:rsid w:val="00CC6734"/>
    <w:rsid w:val="00CD13AF"/>
    <w:rsid w:val="00CD1992"/>
    <w:rsid w:val="00CD2BF8"/>
    <w:rsid w:val="00CD3943"/>
    <w:rsid w:val="00CD4A4F"/>
    <w:rsid w:val="00CD5618"/>
    <w:rsid w:val="00CD56D3"/>
    <w:rsid w:val="00CD6538"/>
    <w:rsid w:val="00CD7E51"/>
    <w:rsid w:val="00CE0671"/>
    <w:rsid w:val="00CE156E"/>
    <w:rsid w:val="00CE2A66"/>
    <w:rsid w:val="00CE2BB8"/>
    <w:rsid w:val="00CE2DF7"/>
    <w:rsid w:val="00CE4C6C"/>
    <w:rsid w:val="00CF0758"/>
    <w:rsid w:val="00CF0B02"/>
    <w:rsid w:val="00CF2E16"/>
    <w:rsid w:val="00CF346F"/>
    <w:rsid w:val="00CF3C08"/>
    <w:rsid w:val="00CF412C"/>
    <w:rsid w:val="00CF58FE"/>
    <w:rsid w:val="00CF5E7C"/>
    <w:rsid w:val="00CF5F17"/>
    <w:rsid w:val="00CF6A86"/>
    <w:rsid w:val="00D00066"/>
    <w:rsid w:val="00D0206E"/>
    <w:rsid w:val="00D04112"/>
    <w:rsid w:val="00D049BD"/>
    <w:rsid w:val="00D0500D"/>
    <w:rsid w:val="00D05169"/>
    <w:rsid w:val="00D06633"/>
    <w:rsid w:val="00D06726"/>
    <w:rsid w:val="00D1038F"/>
    <w:rsid w:val="00D10CCF"/>
    <w:rsid w:val="00D13148"/>
    <w:rsid w:val="00D13B54"/>
    <w:rsid w:val="00D146A9"/>
    <w:rsid w:val="00D14ECA"/>
    <w:rsid w:val="00D151F4"/>
    <w:rsid w:val="00D15798"/>
    <w:rsid w:val="00D17349"/>
    <w:rsid w:val="00D209CE"/>
    <w:rsid w:val="00D21666"/>
    <w:rsid w:val="00D22E4F"/>
    <w:rsid w:val="00D22F1E"/>
    <w:rsid w:val="00D2321D"/>
    <w:rsid w:val="00D2427A"/>
    <w:rsid w:val="00D25767"/>
    <w:rsid w:val="00D31D03"/>
    <w:rsid w:val="00D3295B"/>
    <w:rsid w:val="00D333B0"/>
    <w:rsid w:val="00D33449"/>
    <w:rsid w:val="00D345BA"/>
    <w:rsid w:val="00D35BC8"/>
    <w:rsid w:val="00D35C5B"/>
    <w:rsid w:val="00D3669C"/>
    <w:rsid w:val="00D37015"/>
    <w:rsid w:val="00D4252F"/>
    <w:rsid w:val="00D437EF"/>
    <w:rsid w:val="00D43D10"/>
    <w:rsid w:val="00D44D16"/>
    <w:rsid w:val="00D4543E"/>
    <w:rsid w:val="00D46FC9"/>
    <w:rsid w:val="00D4710B"/>
    <w:rsid w:val="00D517A9"/>
    <w:rsid w:val="00D5184A"/>
    <w:rsid w:val="00D51E2C"/>
    <w:rsid w:val="00D570AD"/>
    <w:rsid w:val="00D5763B"/>
    <w:rsid w:val="00D5772F"/>
    <w:rsid w:val="00D57DDF"/>
    <w:rsid w:val="00D61737"/>
    <w:rsid w:val="00D61BA8"/>
    <w:rsid w:val="00D653D8"/>
    <w:rsid w:val="00D72DAB"/>
    <w:rsid w:val="00D7357A"/>
    <w:rsid w:val="00D73ED3"/>
    <w:rsid w:val="00D7419E"/>
    <w:rsid w:val="00D741BC"/>
    <w:rsid w:val="00D751F2"/>
    <w:rsid w:val="00D754BB"/>
    <w:rsid w:val="00D77ADB"/>
    <w:rsid w:val="00D813E1"/>
    <w:rsid w:val="00D81DF8"/>
    <w:rsid w:val="00D8387E"/>
    <w:rsid w:val="00D851FC"/>
    <w:rsid w:val="00D85376"/>
    <w:rsid w:val="00D85B09"/>
    <w:rsid w:val="00D870B7"/>
    <w:rsid w:val="00D9145B"/>
    <w:rsid w:val="00D932E9"/>
    <w:rsid w:val="00D94560"/>
    <w:rsid w:val="00D95BF2"/>
    <w:rsid w:val="00D95EA5"/>
    <w:rsid w:val="00D964A9"/>
    <w:rsid w:val="00D96B71"/>
    <w:rsid w:val="00D97BBC"/>
    <w:rsid w:val="00D97F67"/>
    <w:rsid w:val="00DA0443"/>
    <w:rsid w:val="00DA0696"/>
    <w:rsid w:val="00DA0AC9"/>
    <w:rsid w:val="00DA0C39"/>
    <w:rsid w:val="00DA2736"/>
    <w:rsid w:val="00DA293E"/>
    <w:rsid w:val="00DA4B4C"/>
    <w:rsid w:val="00DA5F8A"/>
    <w:rsid w:val="00DA621A"/>
    <w:rsid w:val="00DB02F7"/>
    <w:rsid w:val="00DB0C33"/>
    <w:rsid w:val="00DB0EEF"/>
    <w:rsid w:val="00DB2EDD"/>
    <w:rsid w:val="00DB506A"/>
    <w:rsid w:val="00DB77F4"/>
    <w:rsid w:val="00DC2DAE"/>
    <w:rsid w:val="00DC33B5"/>
    <w:rsid w:val="00DC44FB"/>
    <w:rsid w:val="00DC540E"/>
    <w:rsid w:val="00DC6981"/>
    <w:rsid w:val="00DD0B5D"/>
    <w:rsid w:val="00DD16FF"/>
    <w:rsid w:val="00DD19F5"/>
    <w:rsid w:val="00DD2524"/>
    <w:rsid w:val="00DD2C71"/>
    <w:rsid w:val="00DD639C"/>
    <w:rsid w:val="00DD668A"/>
    <w:rsid w:val="00DD6E31"/>
    <w:rsid w:val="00DD7311"/>
    <w:rsid w:val="00DD74BB"/>
    <w:rsid w:val="00DD791E"/>
    <w:rsid w:val="00DE29E2"/>
    <w:rsid w:val="00DE3403"/>
    <w:rsid w:val="00DE3C95"/>
    <w:rsid w:val="00DE3E27"/>
    <w:rsid w:val="00DE4070"/>
    <w:rsid w:val="00DE47A4"/>
    <w:rsid w:val="00DE56BA"/>
    <w:rsid w:val="00DE6A15"/>
    <w:rsid w:val="00DF0FB1"/>
    <w:rsid w:val="00DF2654"/>
    <w:rsid w:val="00DF313A"/>
    <w:rsid w:val="00DF39C3"/>
    <w:rsid w:val="00DF4F52"/>
    <w:rsid w:val="00DF572C"/>
    <w:rsid w:val="00DF5913"/>
    <w:rsid w:val="00DF5E6D"/>
    <w:rsid w:val="00DF63A7"/>
    <w:rsid w:val="00DF65E5"/>
    <w:rsid w:val="00DF6C9E"/>
    <w:rsid w:val="00DF7A16"/>
    <w:rsid w:val="00E009CB"/>
    <w:rsid w:val="00E00D3E"/>
    <w:rsid w:val="00E02606"/>
    <w:rsid w:val="00E02F92"/>
    <w:rsid w:val="00E0334E"/>
    <w:rsid w:val="00E03614"/>
    <w:rsid w:val="00E03D2A"/>
    <w:rsid w:val="00E04C50"/>
    <w:rsid w:val="00E05305"/>
    <w:rsid w:val="00E05CB2"/>
    <w:rsid w:val="00E06A21"/>
    <w:rsid w:val="00E06A34"/>
    <w:rsid w:val="00E06BFB"/>
    <w:rsid w:val="00E10929"/>
    <w:rsid w:val="00E123E3"/>
    <w:rsid w:val="00E128A4"/>
    <w:rsid w:val="00E131B3"/>
    <w:rsid w:val="00E13A68"/>
    <w:rsid w:val="00E13E43"/>
    <w:rsid w:val="00E15B43"/>
    <w:rsid w:val="00E20314"/>
    <w:rsid w:val="00E20745"/>
    <w:rsid w:val="00E21AD9"/>
    <w:rsid w:val="00E226C0"/>
    <w:rsid w:val="00E2304F"/>
    <w:rsid w:val="00E2333A"/>
    <w:rsid w:val="00E24DBF"/>
    <w:rsid w:val="00E26215"/>
    <w:rsid w:val="00E262FF"/>
    <w:rsid w:val="00E27827"/>
    <w:rsid w:val="00E301B4"/>
    <w:rsid w:val="00E316D8"/>
    <w:rsid w:val="00E329BC"/>
    <w:rsid w:val="00E32BEA"/>
    <w:rsid w:val="00E32E84"/>
    <w:rsid w:val="00E33249"/>
    <w:rsid w:val="00E33E6A"/>
    <w:rsid w:val="00E35BAD"/>
    <w:rsid w:val="00E37D35"/>
    <w:rsid w:val="00E40050"/>
    <w:rsid w:val="00E407A8"/>
    <w:rsid w:val="00E41315"/>
    <w:rsid w:val="00E42389"/>
    <w:rsid w:val="00E427B4"/>
    <w:rsid w:val="00E434E5"/>
    <w:rsid w:val="00E43875"/>
    <w:rsid w:val="00E44D87"/>
    <w:rsid w:val="00E45866"/>
    <w:rsid w:val="00E45DDA"/>
    <w:rsid w:val="00E4675C"/>
    <w:rsid w:val="00E52D93"/>
    <w:rsid w:val="00E5409A"/>
    <w:rsid w:val="00E547C9"/>
    <w:rsid w:val="00E569C3"/>
    <w:rsid w:val="00E57452"/>
    <w:rsid w:val="00E615A4"/>
    <w:rsid w:val="00E61AEC"/>
    <w:rsid w:val="00E63D14"/>
    <w:rsid w:val="00E64A11"/>
    <w:rsid w:val="00E65977"/>
    <w:rsid w:val="00E65D1E"/>
    <w:rsid w:val="00E66A4B"/>
    <w:rsid w:val="00E66DDE"/>
    <w:rsid w:val="00E7013C"/>
    <w:rsid w:val="00E701E1"/>
    <w:rsid w:val="00E76492"/>
    <w:rsid w:val="00E76613"/>
    <w:rsid w:val="00E7705E"/>
    <w:rsid w:val="00E77F6D"/>
    <w:rsid w:val="00E81EC7"/>
    <w:rsid w:val="00E83E59"/>
    <w:rsid w:val="00E8557B"/>
    <w:rsid w:val="00E86743"/>
    <w:rsid w:val="00E86BCB"/>
    <w:rsid w:val="00E87143"/>
    <w:rsid w:val="00E906A2"/>
    <w:rsid w:val="00E90B28"/>
    <w:rsid w:val="00E90F81"/>
    <w:rsid w:val="00E93CC3"/>
    <w:rsid w:val="00E95E85"/>
    <w:rsid w:val="00E96B74"/>
    <w:rsid w:val="00E973D9"/>
    <w:rsid w:val="00E97D9D"/>
    <w:rsid w:val="00EA0725"/>
    <w:rsid w:val="00EA116F"/>
    <w:rsid w:val="00EA2529"/>
    <w:rsid w:val="00EA4E91"/>
    <w:rsid w:val="00EA5473"/>
    <w:rsid w:val="00EA6A2F"/>
    <w:rsid w:val="00EA73A0"/>
    <w:rsid w:val="00EB0540"/>
    <w:rsid w:val="00EB149F"/>
    <w:rsid w:val="00EB15DA"/>
    <w:rsid w:val="00EB2037"/>
    <w:rsid w:val="00EB4955"/>
    <w:rsid w:val="00EB55A7"/>
    <w:rsid w:val="00EC3829"/>
    <w:rsid w:val="00EC439D"/>
    <w:rsid w:val="00EC49A0"/>
    <w:rsid w:val="00EC4D27"/>
    <w:rsid w:val="00EC591E"/>
    <w:rsid w:val="00EC78A2"/>
    <w:rsid w:val="00ED09C5"/>
    <w:rsid w:val="00ED1841"/>
    <w:rsid w:val="00ED1D2F"/>
    <w:rsid w:val="00ED326C"/>
    <w:rsid w:val="00ED3B27"/>
    <w:rsid w:val="00ED5162"/>
    <w:rsid w:val="00ED6179"/>
    <w:rsid w:val="00ED6375"/>
    <w:rsid w:val="00ED688B"/>
    <w:rsid w:val="00ED707D"/>
    <w:rsid w:val="00ED7B8A"/>
    <w:rsid w:val="00EE082F"/>
    <w:rsid w:val="00EE146B"/>
    <w:rsid w:val="00EE236B"/>
    <w:rsid w:val="00EE2D74"/>
    <w:rsid w:val="00EE47B3"/>
    <w:rsid w:val="00EE4866"/>
    <w:rsid w:val="00EE4FD0"/>
    <w:rsid w:val="00EE521D"/>
    <w:rsid w:val="00EE6632"/>
    <w:rsid w:val="00EF1B03"/>
    <w:rsid w:val="00EF2DB4"/>
    <w:rsid w:val="00EF2E32"/>
    <w:rsid w:val="00EF3AA0"/>
    <w:rsid w:val="00EF4E32"/>
    <w:rsid w:val="00EF4F69"/>
    <w:rsid w:val="00EF585C"/>
    <w:rsid w:val="00EF635B"/>
    <w:rsid w:val="00EF65CF"/>
    <w:rsid w:val="00EF7932"/>
    <w:rsid w:val="00F0034D"/>
    <w:rsid w:val="00F00C2C"/>
    <w:rsid w:val="00F01293"/>
    <w:rsid w:val="00F03016"/>
    <w:rsid w:val="00F05A08"/>
    <w:rsid w:val="00F0680F"/>
    <w:rsid w:val="00F068B1"/>
    <w:rsid w:val="00F07FCB"/>
    <w:rsid w:val="00F12536"/>
    <w:rsid w:val="00F14B21"/>
    <w:rsid w:val="00F14F09"/>
    <w:rsid w:val="00F16871"/>
    <w:rsid w:val="00F16BDC"/>
    <w:rsid w:val="00F16FDB"/>
    <w:rsid w:val="00F20A2C"/>
    <w:rsid w:val="00F243E5"/>
    <w:rsid w:val="00F2548F"/>
    <w:rsid w:val="00F256B8"/>
    <w:rsid w:val="00F263F0"/>
    <w:rsid w:val="00F2687C"/>
    <w:rsid w:val="00F26F1A"/>
    <w:rsid w:val="00F27FDE"/>
    <w:rsid w:val="00F31664"/>
    <w:rsid w:val="00F33891"/>
    <w:rsid w:val="00F33D15"/>
    <w:rsid w:val="00F35474"/>
    <w:rsid w:val="00F3573D"/>
    <w:rsid w:val="00F373AB"/>
    <w:rsid w:val="00F378E6"/>
    <w:rsid w:val="00F40B19"/>
    <w:rsid w:val="00F41AE7"/>
    <w:rsid w:val="00F41D94"/>
    <w:rsid w:val="00F41DEC"/>
    <w:rsid w:val="00F42509"/>
    <w:rsid w:val="00F45224"/>
    <w:rsid w:val="00F45C2B"/>
    <w:rsid w:val="00F475D6"/>
    <w:rsid w:val="00F50885"/>
    <w:rsid w:val="00F51511"/>
    <w:rsid w:val="00F51F82"/>
    <w:rsid w:val="00F52BBB"/>
    <w:rsid w:val="00F52BD9"/>
    <w:rsid w:val="00F549BC"/>
    <w:rsid w:val="00F555C1"/>
    <w:rsid w:val="00F57498"/>
    <w:rsid w:val="00F576A8"/>
    <w:rsid w:val="00F613EF"/>
    <w:rsid w:val="00F62CF9"/>
    <w:rsid w:val="00F673B1"/>
    <w:rsid w:val="00F67FA3"/>
    <w:rsid w:val="00F7059A"/>
    <w:rsid w:val="00F71643"/>
    <w:rsid w:val="00F71EB4"/>
    <w:rsid w:val="00F720DA"/>
    <w:rsid w:val="00F72E4A"/>
    <w:rsid w:val="00F72FC6"/>
    <w:rsid w:val="00F75A91"/>
    <w:rsid w:val="00F75BC2"/>
    <w:rsid w:val="00F75C67"/>
    <w:rsid w:val="00F764BD"/>
    <w:rsid w:val="00F76A30"/>
    <w:rsid w:val="00F81552"/>
    <w:rsid w:val="00F81C81"/>
    <w:rsid w:val="00F822C5"/>
    <w:rsid w:val="00F82451"/>
    <w:rsid w:val="00F82E34"/>
    <w:rsid w:val="00F83264"/>
    <w:rsid w:val="00F83668"/>
    <w:rsid w:val="00F836F3"/>
    <w:rsid w:val="00F851EF"/>
    <w:rsid w:val="00F8583E"/>
    <w:rsid w:val="00F86448"/>
    <w:rsid w:val="00F86DBA"/>
    <w:rsid w:val="00F86FD5"/>
    <w:rsid w:val="00F907E1"/>
    <w:rsid w:val="00F90A41"/>
    <w:rsid w:val="00F9224D"/>
    <w:rsid w:val="00F92490"/>
    <w:rsid w:val="00F930A6"/>
    <w:rsid w:val="00F93848"/>
    <w:rsid w:val="00F9406D"/>
    <w:rsid w:val="00F945BF"/>
    <w:rsid w:val="00F94DAD"/>
    <w:rsid w:val="00F95F32"/>
    <w:rsid w:val="00F97FBB"/>
    <w:rsid w:val="00FA02F7"/>
    <w:rsid w:val="00FA0662"/>
    <w:rsid w:val="00FA0880"/>
    <w:rsid w:val="00FA10C8"/>
    <w:rsid w:val="00FA3F60"/>
    <w:rsid w:val="00FA4029"/>
    <w:rsid w:val="00FA4605"/>
    <w:rsid w:val="00FA4E7E"/>
    <w:rsid w:val="00FA5ADB"/>
    <w:rsid w:val="00FA7886"/>
    <w:rsid w:val="00FB0D9F"/>
    <w:rsid w:val="00FB2155"/>
    <w:rsid w:val="00FB3D9D"/>
    <w:rsid w:val="00FB41C7"/>
    <w:rsid w:val="00FB495D"/>
    <w:rsid w:val="00FB4B75"/>
    <w:rsid w:val="00FB6CC5"/>
    <w:rsid w:val="00FB7131"/>
    <w:rsid w:val="00FB7307"/>
    <w:rsid w:val="00FB7FFD"/>
    <w:rsid w:val="00FC1E2E"/>
    <w:rsid w:val="00FC1EC1"/>
    <w:rsid w:val="00FC213C"/>
    <w:rsid w:val="00FC255D"/>
    <w:rsid w:val="00FC2CD2"/>
    <w:rsid w:val="00FC65E9"/>
    <w:rsid w:val="00FC6DB9"/>
    <w:rsid w:val="00FC7469"/>
    <w:rsid w:val="00FC784A"/>
    <w:rsid w:val="00FD1726"/>
    <w:rsid w:val="00FD1C2E"/>
    <w:rsid w:val="00FD2E4D"/>
    <w:rsid w:val="00FD30A3"/>
    <w:rsid w:val="00FD32C6"/>
    <w:rsid w:val="00FD4159"/>
    <w:rsid w:val="00FD4CF8"/>
    <w:rsid w:val="00FD52A0"/>
    <w:rsid w:val="00FD583D"/>
    <w:rsid w:val="00FD6AD9"/>
    <w:rsid w:val="00FD6E59"/>
    <w:rsid w:val="00FE1186"/>
    <w:rsid w:val="00FE19EE"/>
    <w:rsid w:val="00FE21C1"/>
    <w:rsid w:val="00FE2F05"/>
    <w:rsid w:val="00FE3BA2"/>
    <w:rsid w:val="00FE3D6F"/>
    <w:rsid w:val="00FE67E3"/>
    <w:rsid w:val="00FE6A61"/>
    <w:rsid w:val="00FE7768"/>
    <w:rsid w:val="00FF09C3"/>
    <w:rsid w:val="00FF0B8C"/>
    <w:rsid w:val="00FF1639"/>
    <w:rsid w:val="00FF16C4"/>
    <w:rsid w:val="00FF2E49"/>
    <w:rsid w:val="00FF3963"/>
    <w:rsid w:val="00FF3AFF"/>
    <w:rsid w:val="00FF4206"/>
    <w:rsid w:val="00FF4667"/>
    <w:rsid w:val="00FF661E"/>
    <w:rsid w:val="00FF6C0C"/>
    <w:rsid w:val="00FF7D96"/>
    <w:rsid w:val="00FF7F8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EA0DBD"/>
  <w15:docId w15:val="{689A81CD-213C-4AC3-A537-28D3CDAB7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color w:val="231F20" w:themeColor="text1"/>
        <w:lang w:val="en-AU" w:eastAsia="en-AU" w:bidi="ar-SA"/>
      </w:rPr>
    </w:rPrDefault>
    <w:pPrDefault>
      <w:pPr>
        <w:spacing w:line="26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lsdException w:name="heading 6" w:semiHidden="1" w:unhideWhenUsed="1" w:qFormat="1"/>
    <w:lsdException w:name="heading 7" w:semiHidden="1" w:unhideWhenUsed="1" w:qFormat="1"/>
    <w:lsdException w:name="heading 8" w:semiHidden="1" w:uiPriority="3" w:unhideWhenUsed="1"/>
    <w:lsdException w:name="heading 9" w:semiHidden="1" w:uiPriority="3"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lsdException w:name="toc 7" w:semiHidden="1"/>
    <w:lsdException w:name="toc 8" w:semiHidden="1"/>
    <w:lsdException w:name="toc 9" w:semiHidden="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99"/>
    <w:lsdException w:name="Emphasis" w:uiPriority="14"/>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56D1A"/>
  </w:style>
  <w:style w:type="paragraph" w:styleId="Heading1">
    <w:name w:val="heading 1"/>
    <w:basedOn w:val="Normal"/>
    <w:next w:val="BodyText"/>
    <w:link w:val="Heading1Char"/>
    <w:qFormat/>
    <w:rsid w:val="001227B4"/>
    <w:pPr>
      <w:keepNext/>
      <w:keepLines/>
      <w:spacing w:before="360" w:after="240" w:line="240" w:lineRule="auto"/>
      <w:outlineLvl w:val="0"/>
    </w:pPr>
    <w:rPr>
      <w:rFonts w:asciiTheme="majorHAnsi" w:eastAsiaTheme="minorEastAsia" w:hAnsiTheme="majorHAnsi" w:cstheme="majorBidi"/>
      <w:b/>
      <w:bCs/>
      <w:color w:val="00428B"/>
      <w:sz w:val="24"/>
      <w:szCs w:val="32"/>
    </w:rPr>
  </w:style>
  <w:style w:type="paragraph" w:styleId="Heading2">
    <w:name w:val="heading 2"/>
    <w:basedOn w:val="Normal"/>
    <w:next w:val="BodyText"/>
    <w:link w:val="Heading2Char"/>
    <w:qFormat/>
    <w:rsid w:val="001227B4"/>
    <w:pPr>
      <w:keepNext/>
      <w:keepLines/>
      <w:spacing w:before="240" w:after="120" w:line="240" w:lineRule="auto"/>
      <w:outlineLvl w:val="1"/>
    </w:pPr>
    <w:rPr>
      <w:rFonts w:asciiTheme="majorHAnsi" w:eastAsiaTheme="majorEastAsia" w:hAnsiTheme="majorHAnsi" w:cstheme="majorBidi"/>
      <w:b/>
      <w:bCs/>
      <w:sz w:val="24"/>
      <w:szCs w:val="26"/>
    </w:rPr>
  </w:style>
  <w:style w:type="paragraph" w:styleId="Heading3">
    <w:name w:val="heading 3"/>
    <w:basedOn w:val="Normal"/>
    <w:next w:val="BodyText"/>
    <w:link w:val="Heading3Char"/>
    <w:qFormat/>
    <w:rsid w:val="001227B4"/>
    <w:pPr>
      <w:keepNext/>
      <w:keepLines/>
      <w:spacing w:before="240" w:after="180" w:line="240" w:lineRule="auto"/>
      <w:outlineLvl w:val="2"/>
    </w:pPr>
    <w:rPr>
      <w:rFonts w:asciiTheme="majorHAnsi" w:eastAsiaTheme="majorEastAsia" w:hAnsiTheme="majorHAnsi" w:cstheme="majorBidi"/>
      <w:b/>
      <w:bCs/>
    </w:rPr>
  </w:style>
  <w:style w:type="paragraph" w:styleId="Heading4">
    <w:name w:val="heading 4"/>
    <w:basedOn w:val="Normal"/>
    <w:next w:val="BodyText"/>
    <w:link w:val="Heading4Char"/>
    <w:rsid w:val="00E27827"/>
    <w:pPr>
      <w:keepNext/>
      <w:keepLines/>
      <w:spacing w:before="240" w:after="120" w:line="240" w:lineRule="auto"/>
      <w:outlineLvl w:val="3"/>
    </w:pPr>
    <w:rPr>
      <w:rFonts w:asciiTheme="majorHAnsi" w:eastAsiaTheme="majorEastAsia" w:hAnsiTheme="majorHAnsi" w:cstheme="majorBidi"/>
      <w:b/>
      <w:bCs/>
      <w:i/>
      <w:iCs/>
    </w:rPr>
  </w:style>
  <w:style w:type="paragraph" w:styleId="Heading5">
    <w:name w:val="heading 5"/>
    <w:basedOn w:val="Normal"/>
    <w:next w:val="BodyText"/>
    <w:link w:val="Heading5Char"/>
    <w:rsid w:val="00E27827"/>
    <w:pPr>
      <w:keepNext/>
      <w:keepLines/>
      <w:spacing w:before="240" w:after="120"/>
      <w:outlineLvl w:val="4"/>
    </w:pPr>
    <w:rPr>
      <w:rFonts w:asciiTheme="majorHAnsi" w:eastAsiaTheme="majorEastAsia" w:hAnsiTheme="majorHAnsi" w:cstheme="majorBidi"/>
      <w:i/>
    </w:rPr>
  </w:style>
  <w:style w:type="paragraph" w:styleId="Heading6">
    <w:name w:val="heading 6"/>
    <w:basedOn w:val="Normal"/>
    <w:next w:val="BodyText"/>
    <w:link w:val="Heading6Char"/>
    <w:semiHidden/>
    <w:rsid w:val="00F256B8"/>
    <w:pPr>
      <w:keepNext/>
      <w:keepLines/>
      <w:spacing w:before="60"/>
      <w:outlineLvl w:val="5"/>
    </w:pPr>
    <w:rPr>
      <w:rFonts w:asciiTheme="majorHAnsi" w:eastAsiaTheme="majorEastAsia" w:hAnsiTheme="majorHAnsi" w:cstheme="majorBidi"/>
      <w:iCs/>
      <w:szCs w:val="22"/>
      <w:lang w:eastAsia="en-US"/>
    </w:rPr>
  </w:style>
  <w:style w:type="paragraph" w:styleId="Heading7">
    <w:name w:val="heading 7"/>
    <w:basedOn w:val="Normal"/>
    <w:next w:val="BodyText"/>
    <w:link w:val="Heading7Char"/>
    <w:semiHidden/>
    <w:rsid w:val="00F256B8"/>
    <w:pPr>
      <w:keepNext/>
      <w:keepLines/>
      <w:spacing w:before="60"/>
      <w:outlineLvl w:val="6"/>
    </w:pPr>
    <w:rPr>
      <w:rFonts w:asciiTheme="majorHAnsi" w:eastAsiaTheme="majorEastAsia" w:hAnsiTheme="majorHAnsi" w:cstheme="majorBidi"/>
      <w:iCs/>
    </w:rPr>
  </w:style>
  <w:style w:type="paragraph" w:styleId="Heading8">
    <w:name w:val="heading 8"/>
    <w:basedOn w:val="Normal"/>
    <w:next w:val="BodyText"/>
    <w:link w:val="Heading8Char"/>
    <w:semiHidden/>
    <w:rsid w:val="006E50A4"/>
    <w:pPr>
      <w:outlineLvl w:val="7"/>
    </w:pPr>
  </w:style>
  <w:style w:type="paragraph" w:styleId="Heading9">
    <w:name w:val="heading 9"/>
    <w:basedOn w:val="Normal"/>
    <w:next w:val="BodyText"/>
    <w:link w:val="Heading9Char"/>
    <w:semiHidden/>
    <w:qFormat/>
    <w:rsid w:val="006E50A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ress">
    <w:name w:val="Address"/>
    <w:basedOn w:val="Normal"/>
    <w:uiPriority w:val="1"/>
    <w:semiHidden/>
    <w:rsid w:val="003A5DC4"/>
    <w:pPr>
      <w:tabs>
        <w:tab w:val="left" w:pos="227"/>
      </w:tabs>
      <w:contextualSpacing/>
    </w:pPr>
    <w:rPr>
      <w:noProof/>
    </w:rPr>
  </w:style>
  <w:style w:type="paragraph" w:styleId="BalloonText">
    <w:name w:val="Balloon Text"/>
    <w:basedOn w:val="Normal"/>
    <w:link w:val="BalloonTextChar"/>
    <w:uiPriority w:val="99"/>
    <w:semiHidden/>
    <w:unhideWhenUsed/>
    <w:rsid w:val="00F256B8"/>
    <w:rPr>
      <w:rFonts w:ascii="Tahoma" w:hAnsi="Tahoma" w:cs="Tahoma"/>
      <w:sz w:val="16"/>
      <w:szCs w:val="16"/>
    </w:rPr>
  </w:style>
  <w:style w:type="character" w:customStyle="1" w:styleId="BalloonTextChar">
    <w:name w:val="Balloon Text Char"/>
    <w:basedOn w:val="DefaultParagraphFont"/>
    <w:link w:val="BalloonText"/>
    <w:uiPriority w:val="99"/>
    <w:semiHidden/>
    <w:rsid w:val="00F256B8"/>
    <w:rPr>
      <w:rFonts w:ascii="Tahoma" w:hAnsi="Tahoma" w:cs="Tahoma"/>
      <w:sz w:val="16"/>
      <w:szCs w:val="16"/>
    </w:rPr>
  </w:style>
  <w:style w:type="paragraph" w:styleId="BodyText">
    <w:name w:val="Body Text"/>
    <w:basedOn w:val="Normal"/>
    <w:link w:val="BodyTextChar"/>
    <w:qFormat/>
    <w:rsid w:val="008A1034"/>
    <w:pPr>
      <w:tabs>
        <w:tab w:val="left" w:pos="567"/>
        <w:tab w:val="left" w:pos="2268"/>
        <w:tab w:val="left" w:pos="4536"/>
        <w:tab w:val="left" w:pos="6804"/>
        <w:tab w:val="right" w:pos="9638"/>
      </w:tabs>
      <w:spacing w:before="120" w:after="200"/>
    </w:pPr>
  </w:style>
  <w:style w:type="character" w:customStyle="1" w:styleId="BodyTextChar">
    <w:name w:val="Body Text Char"/>
    <w:basedOn w:val="DefaultParagraphFont"/>
    <w:link w:val="BodyText"/>
    <w:rsid w:val="008A1034"/>
  </w:style>
  <w:style w:type="paragraph" w:styleId="BlockText">
    <w:name w:val="Block Text"/>
    <w:basedOn w:val="BodyText"/>
    <w:semiHidden/>
    <w:unhideWhenUsed/>
    <w:rsid w:val="00F256B8"/>
    <w:rPr>
      <w:rFonts w:eastAsiaTheme="minorEastAsia" w:cstheme="minorBidi"/>
      <w:iCs/>
    </w:rPr>
  </w:style>
  <w:style w:type="paragraph" w:styleId="BodyText3">
    <w:name w:val="Body Text 3"/>
    <w:basedOn w:val="Normal"/>
    <w:link w:val="BodyText3Char"/>
    <w:semiHidden/>
    <w:unhideWhenUsed/>
    <w:rsid w:val="00F256B8"/>
    <w:pPr>
      <w:spacing w:after="120"/>
    </w:pPr>
    <w:rPr>
      <w:szCs w:val="16"/>
    </w:rPr>
  </w:style>
  <w:style w:type="character" w:customStyle="1" w:styleId="BodyText3Char">
    <w:name w:val="Body Text 3 Char"/>
    <w:basedOn w:val="DefaultParagraphFont"/>
    <w:link w:val="BodyText3"/>
    <w:semiHidden/>
    <w:rsid w:val="00F256B8"/>
    <w:rPr>
      <w:szCs w:val="16"/>
    </w:rPr>
  </w:style>
  <w:style w:type="paragraph" w:customStyle="1" w:styleId="BodyTextBold">
    <w:name w:val="Body Text Bold"/>
    <w:basedOn w:val="BodyText"/>
    <w:qFormat/>
    <w:rsid w:val="007D1670"/>
    <w:pPr>
      <w:spacing w:before="60" w:after="60"/>
    </w:pPr>
    <w:rPr>
      <w:b/>
    </w:rPr>
  </w:style>
  <w:style w:type="table" w:styleId="ColorfulGrid">
    <w:name w:val="Colorful Grid"/>
    <w:basedOn w:val="TableNormal"/>
    <w:uiPriority w:val="73"/>
    <w:semiHidden/>
    <w:rsid w:val="00815342"/>
    <w:pPr>
      <w:spacing w:line="240" w:lineRule="auto"/>
    </w:pPr>
    <w:tblPr>
      <w:tblStyleRowBandSize w:val="1"/>
      <w:tblStyleColBandSize w:val="1"/>
      <w:tblBorders>
        <w:insideH w:val="single" w:sz="4" w:space="0" w:color="FFFFFF" w:themeColor="background1"/>
      </w:tblBorders>
    </w:tblPr>
    <w:tcPr>
      <w:shd w:val="clear" w:color="auto" w:fill="D5CFD1" w:themeFill="text1" w:themeFillTint="33"/>
    </w:tcPr>
    <w:tblStylePr w:type="firstRow">
      <w:rPr>
        <w:b/>
        <w:bCs/>
      </w:rPr>
      <w:tblPr/>
      <w:tcPr>
        <w:shd w:val="clear" w:color="auto" w:fill="ABA0A3" w:themeFill="text1" w:themeFillTint="66"/>
      </w:tcPr>
    </w:tblStylePr>
    <w:tblStylePr w:type="lastRow">
      <w:rPr>
        <w:b/>
        <w:bCs/>
        <w:color w:val="231F20" w:themeColor="text1"/>
      </w:rPr>
      <w:tblPr/>
      <w:tcPr>
        <w:shd w:val="clear" w:color="auto" w:fill="ABA0A3" w:themeFill="text1" w:themeFillTint="66"/>
      </w:tcPr>
    </w:tblStylePr>
    <w:tblStylePr w:type="firstCol">
      <w:rPr>
        <w:color w:val="FFFFFF" w:themeColor="background1"/>
      </w:rPr>
      <w:tblPr/>
      <w:tcPr>
        <w:shd w:val="clear" w:color="auto" w:fill="1A1717" w:themeFill="text1" w:themeFillShade="BF"/>
      </w:tcPr>
    </w:tblStylePr>
    <w:tblStylePr w:type="lastCol">
      <w:rPr>
        <w:color w:val="FFFFFF" w:themeColor="background1"/>
      </w:rPr>
      <w:tblPr/>
      <w:tcPr>
        <w:shd w:val="clear" w:color="auto" w:fill="1A1717" w:themeFill="text1" w:themeFillShade="BF"/>
      </w:tcPr>
    </w:tblStylePr>
    <w:tblStylePr w:type="band1Vert">
      <w:tblPr/>
      <w:tcPr>
        <w:shd w:val="clear" w:color="auto" w:fill="97898C" w:themeFill="text1" w:themeFillTint="7F"/>
      </w:tcPr>
    </w:tblStylePr>
    <w:tblStylePr w:type="band1Horz">
      <w:tblPr/>
      <w:tcPr>
        <w:shd w:val="clear" w:color="auto" w:fill="97898C" w:themeFill="text1" w:themeFillTint="7F"/>
      </w:tcPr>
    </w:tblStylePr>
  </w:style>
  <w:style w:type="character" w:customStyle="1" w:styleId="Bold">
    <w:name w:val="Bold"/>
    <w:uiPriority w:val="99"/>
    <w:semiHidden/>
    <w:rsid w:val="00F256B8"/>
    <w:rPr>
      <w:rFonts w:eastAsiaTheme="minorEastAsia"/>
      <w:b/>
      <w:i w:val="0"/>
      <w:strike w:val="0"/>
      <w:vertAlign w:val="baseline"/>
    </w:rPr>
  </w:style>
  <w:style w:type="character" w:customStyle="1" w:styleId="BoldAndItalics">
    <w:name w:val="Bold And Italics"/>
    <w:uiPriority w:val="99"/>
    <w:semiHidden/>
    <w:rsid w:val="00F256B8"/>
    <w:rPr>
      <w:rFonts w:eastAsiaTheme="minorEastAsia"/>
      <w:b/>
      <w:i/>
      <w:strike w:val="0"/>
      <w:vertAlign w:val="baseline"/>
    </w:rPr>
  </w:style>
  <w:style w:type="paragraph" w:styleId="Caption">
    <w:name w:val="caption"/>
    <w:basedOn w:val="Normal"/>
    <w:next w:val="BodyText"/>
    <w:unhideWhenUsed/>
    <w:rsid w:val="002076AE"/>
    <w:pPr>
      <w:keepNext/>
      <w:keepLines/>
      <w:tabs>
        <w:tab w:val="left" w:pos="1134"/>
      </w:tabs>
      <w:spacing w:before="60" w:after="120" w:line="240" w:lineRule="auto"/>
    </w:pPr>
    <w:rPr>
      <w:rFonts w:eastAsiaTheme="minorHAnsi" w:cstheme="minorBidi"/>
      <w:bCs/>
      <w:color w:val="00428B" w:themeColor="text2"/>
      <w:sz w:val="18"/>
      <w:lang w:eastAsia="fr-CA"/>
    </w:rPr>
  </w:style>
  <w:style w:type="table" w:styleId="ColorfulGrid-Accent1">
    <w:name w:val="Colorful Grid Accent 1"/>
    <w:basedOn w:val="TableNormal"/>
    <w:uiPriority w:val="73"/>
    <w:semiHidden/>
    <w:rsid w:val="00815342"/>
    <w:pPr>
      <w:spacing w:line="240" w:lineRule="auto"/>
    </w:pPr>
    <w:tblPr>
      <w:tblStyleRowBandSize w:val="1"/>
      <w:tblStyleColBandSize w:val="1"/>
      <w:tblBorders>
        <w:insideH w:val="single" w:sz="4" w:space="0" w:color="FFFFFF" w:themeColor="background1"/>
      </w:tblBorders>
    </w:tblPr>
    <w:tcPr>
      <w:shd w:val="clear" w:color="auto" w:fill="B4D7FF" w:themeFill="accent1" w:themeFillTint="33"/>
    </w:tcPr>
    <w:tblStylePr w:type="firstRow">
      <w:rPr>
        <w:b/>
        <w:bCs/>
      </w:rPr>
      <w:tblPr/>
      <w:tcPr>
        <w:shd w:val="clear" w:color="auto" w:fill="6AB0FF" w:themeFill="accent1" w:themeFillTint="66"/>
      </w:tcPr>
    </w:tblStylePr>
    <w:tblStylePr w:type="lastRow">
      <w:rPr>
        <w:b/>
        <w:bCs/>
        <w:color w:val="231F20" w:themeColor="text1"/>
      </w:rPr>
      <w:tblPr/>
      <w:tcPr>
        <w:shd w:val="clear" w:color="auto" w:fill="6AB0FF" w:themeFill="accent1" w:themeFillTint="66"/>
      </w:tcPr>
    </w:tblStylePr>
    <w:tblStylePr w:type="firstCol">
      <w:rPr>
        <w:color w:val="FFFFFF" w:themeColor="background1"/>
      </w:rPr>
      <w:tblPr/>
      <w:tcPr>
        <w:shd w:val="clear" w:color="auto" w:fill="003168" w:themeFill="accent1" w:themeFillShade="BF"/>
      </w:tcPr>
    </w:tblStylePr>
    <w:tblStylePr w:type="lastCol">
      <w:rPr>
        <w:color w:val="FFFFFF" w:themeColor="background1"/>
      </w:rPr>
      <w:tblPr/>
      <w:tcPr>
        <w:shd w:val="clear" w:color="auto" w:fill="003168" w:themeFill="accent1" w:themeFillShade="BF"/>
      </w:tcPr>
    </w:tblStylePr>
    <w:tblStylePr w:type="band1Vert">
      <w:tblPr/>
      <w:tcPr>
        <w:shd w:val="clear" w:color="auto" w:fill="469DFF" w:themeFill="accent1" w:themeFillTint="7F"/>
      </w:tcPr>
    </w:tblStylePr>
    <w:tblStylePr w:type="band1Horz">
      <w:tblPr/>
      <w:tcPr>
        <w:shd w:val="clear" w:color="auto" w:fill="469DFF" w:themeFill="accent1" w:themeFillTint="7F"/>
      </w:tcPr>
    </w:tblStylePr>
  </w:style>
  <w:style w:type="character" w:styleId="FollowedHyperlink">
    <w:name w:val="FollowedHyperlink"/>
    <w:basedOn w:val="DefaultParagraphFont"/>
    <w:uiPriority w:val="99"/>
    <w:rsid w:val="00F256B8"/>
    <w:rPr>
      <w:color w:val="0092D7" w:themeColor="followedHyperlink"/>
      <w:u w:val="single"/>
    </w:rPr>
  </w:style>
  <w:style w:type="paragraph" w:styleId="Footer">
    <w:name w:val="footer"/>
    <w:basedOn w:val="Normal"/>
    <w:link w:val="FooterChar"/>
    <w:uiPriority w:val="99"/>
    <w:rsid w:val="002741AE"/>
    <w:pPr>
      <w:tabs>
        <w:tab w:val="center" w:pos="4320"/>
        <w:tab w:val="right" w:pos="8640"/>
      </w:tabs>
      <w:spacing w:line="240" w:lineRule="auto"/>
      <w:ind w:right="284"/>
    </w:pPr>
    <w:rPr>
      <w:rFonts w:eastAsia="Cambria" w:cstheme="minorBidi"/>
      <w:noProof/>
      <w:sz w:val="18"/>
      <w:lang w:eastAsia="en-US"/>
    </w:rPr>
  </w:style>
  <w:style w:type="character" w:customStyle="1" w:styleId="FooterChar">
    <w:name w:val="Footer Char"/>
    <w:basedOn w:val="DefaultParagraphFont"/>
    <w:link w:val="Footer"/>
    <w:uiPriority w:val="99"/>
    <w:rsid w:val="002741AE"/>
    <w:rPr>
      <w:rFonts w:eastAsia="Cambria" w:cstheme="minorBidi"/>
      <w:noProof/>
      <w:sz w:val="18"/>
      <w:lang w:eastAsia="en-US"/>
    </w:rPr>
  </w:style>
  <w:style w:type="numbering" w:customStyle="1" w:styleId="HangingList">
    <w:name w:val="HangingList"/>
    <w:uiPriority w:val="99"/>
    <w:rsid w:val="00F256B8"/>
    <w:pPr>
      <w:numPr>
        <w:numId w:val="1"/>
      </w:numPr>
    </w:pPr>
  </w:style>
  <w:style w:type="character" w:customStyle="1" w:styleId="Heading1Char">
    <w:name w:val="Heading 1 Char"/>
    <w:basedOn w:val="DefaultParagraphFont"/>
    <w:link w:val="Heading1"/>
    <w:rsid w:val="00DD6E31"/>
    <w:rPr>
      <w:rFonts w:asciiTheme="majorHAnsi" w:eastAsiaTheme="minorEastAsia" w:hAnsiTheme="majorHAnsi" w:cstheme="majorBidi"/>
      <w:b/>
      <w:bCs/>
      <w:color w:val="00428B"/>
      <w:sz w:val="24"/>
      <w:szCs w:val="32"/>
    </w:rPr>
  </w:style>
  <w:style w:type="character" w:customStyle="1" w:styleId="Heading2Char">
    <w:name w:val="Heading 2 Char"/>
    <w:basedOn w:val="DefaultParagraphFont"/>
    <w:link w:val="Heading2"/>
    <w:rsid w:val="00542CE9"/>
    <w:rPr>
      <w:rFonts w:asciiTheme="majorHAnsi" w:eastAsiaTheme="majorEastAsia" w:hAnsiTheme="majorHAnsi" w:cstheme="majorBidi"/>
      <w:b/>
      <w:bCs/>
      <w:sz w:val="24"/>
      <w:szCs w:val="26"/>
    </w:rPr>
  </w:style>
  <w:style w:type="character" w:customStyle="1" w:styleId="Heading3Char">
    <w:name w:val="Heading 3 Char"/>
    <w:basedOn w:val="DefaultParagraphFont"/>
    <w:link w:val="Heading3"/>
    <w:rsid w:val="00542CE9"/>
    <w:rPr>
      <w:rFonts w:asciiTheme="majorHAnsi" w:eastAsiaTheme="majorEastAsia" w:hAnsiTheme="majorHAnsi" w:cstheme="majorBidi"/>
      <w:b/>
      <w:bCs/>
    </w:rPr>
  </w:style>
  <w:style w:type="character" w:customStyle="1" w:styleId="Heading4Char">
    <w:name w:val="Heading 4 Char"/>
    <w:basedOn w:val="DefaultParagraphFont"/>
    <w:link w:val="Heading4"/>
    <w:rsid w:val="007619C4"/>
    <w:rPr>
      <w:rFonts w:asciiTheme="majorHAnsi" w:eastAsiaTheme="majorEastAsia" w:hAnsiTheme="majorHAnsi" w:cstheme="majorBidi"/>
      <w:b/>
      <w:bCs/>
      <w:i/>
      <w:iCs/>
      <w:color w:val="231F20" w:themeColor="text1"/>
    </w:rPr>
  </w:style>
  <w:style w:type="character" w:customStyle="1" w:styleId="Heading7Char">
    <w:name w:val="Heading 7 Char"/>
    <w:basedOn w:val="DefaultParagraphFont"/>
    <w:link w:val="Heading7"/>
    <w:semiHidden/>
    <w:rsid w:val="00F256B8"/>
    <w:rPr>
      <w:rFonts w:asciiTheme="majorHAnsi" w:eastAsiaTheme="majorEastAsia" w:hAnsiTheme="majorHAnsi" w:cstheme="majorBidi"/>
      <w:iCs/>
    </w:rPr>
  </w:style>
  <w:style w:type="character" w:customStyle="1" w:styleId="Heading8Char">
    <w:name w:val="Heading 8 Char"/>
    <w:basedOn w:val="DefaultParagraphFont"/>
    <w:link w:val="Heading8"/>
    <w:semiHidden/>
    <w:rsid w:val="006E50A4"/>
  </w:style>
  <w:style w:type="character" w:customStyle="1" w:styleId="Heading9Char">
    <w:name w:val="Heading 9 Char"/>
    <w:basedOn w:val="DefaultParagraphFont"/>
    <w:link w:val="Heading9"/>
    <w:semiHidden/>
    <w:rsid w:val="006E50A4"/>
  </w:style>
  <w:style w:type="paragraph" w:styleId="Header">
    <w:name w:val="header"/>
    <w:basedOn w:val="Normal"/>
    <w:link w:val="HeaderChar"/>
    <w:uiPriority w:val="99"/>
    <w:rsid w:val="007B37C0"/>
    <w:pPr>
      <w:tabs>
        <w:tab w:val="right" w:pos="9639"/>
      </w:tabs>
      <w:contextualSpacing/>
    </w:pPr>
    <w:rPr>
      <w:rFonts w:eastAsiaTheme="minorHAnsi" w:cstheme="minorBidi"/>
      <w:sz w:val="24"/>
      <w:lang w:eastAsia="fr-CA"/>
    </w:rPr>
  </w:style>
  <w:style w:type="character" w:customStyle="1" w:styleId="HeaderChar">
    <w:name w:val="Header Char"/>
    <w:basedOn w:val="DefaultParagraphFont"/>
    <w:link w:val="Header"/>
    <w:uiPriority w:val="99"/>
    <w:rsid w:val="007B37C0"/>
    <w:rPr>
      <w:rFonts w:eastAsiaTheme="minorHAnsi" w:cstheme="minorBidi"/>
      <w:sz w:val="24"/>
      <w:lang w:eastAsia="fr-CA"/>
    </w:rPr>
  </w:style>
  <w:style w:type="character" w:styleId="Hyperlink">
    <w:name w:val="Hyperlink"/>
    <w:basedOn w:val="DefaultParagraphFont"/>
    <w:uiPriority w:val="99"/>
    <w:unhideWhenUsed/>
    <w:rsid w:val="00F256B8"/>
    <w:rPr>
      <w:color w:val="00428B" w:themeColor="hyperlink"/>
      <w:u w:val="single"/>
    </w:rPr>
  </w:style>
  <w:style w:type="paragraph" w:customStyle="1" w:styleId="Image">
    <w:name w:val="Image"/>
    <w:basedOn w:val="Normal"/>
    <w:next w:val="BodyText"/>
    <w:uiPriority w:val="1"/>
    <w:semiHidden/>
    <w:rsid w:val="00F256B8"/>
    <w:pPr>
      <w:keepNext/>
      <w:spacing w:before="120" w:after="120"/>
    </w:pPr>
  </w:style>
  <w:style w:type="table" w:styleId="ColorfulGrid-Accent2">
    <w:name w:val="Colorful Grid Accent 2"/>
    <w:basedOn w:val="TableNormal"/>
    <w:uiPriority w:val="73"/>
    <w:semiHidden/>
    <w:rsid w:val="00815342"/>
    <w:pPr>
      <w:spacing w:line="240" w:lineRule="auto"/>
    </w:pPr>
    <w:tblPr>
      <w:tblStyleRowBandSize w:val="1"/>
      <w:tblStyleColBandSize w:val="1"/>
      <w:tblBorders>
        <w:insideH w:val="single" w:sz="4" w:space="0" w:color="FFFFFF" w:themeColor="background1"/>
      </w:tblBorders>
    </w:tblPr>
    <w:tcPr>
      <w:shd w:val="clear" w:color="auto" w:fill="C4ECFF" w:themeFill="accent2" w:themeFillTint="33"/>
    </w:tcPr>
    <w:tblStylePr w:type="firstRow">
      <w:rPr>
        <w:b/>
        <w:bCs/>
      </w:rPr>
      <w:tblPr/>
      <w:tcPr>
        <w:shd w:val="clear" w:color="auto" w:fill="89D9FF" w:themeFill="accent2" w:themeFillTint="66"/>
      </w:tcPr>
    </w:tblStylePr>
    <w:tblStylePr w:type="lastRow">
      <w:rPr>
        <w:b/>
        <w:bCs/>
        <w:color w:val="231F20" w:themeColor="text1"/>
      </w:rPr>
      <w:tblPr/>
      <w:tcPr>
        <w:shd w:val="clear" w:color="auto" w:fill="89D9FF" w:themeFill="accent2" w:themeFillTint="66"/>
      </w:tcPr>
    </w:tblStylePr>
    <w:tblStylePr w:type="firstCol">
      <w:rPr>
        <w:color w:val="FFFFFF" w:themeColor="background1"/>
      </w:rPr>
      <w:tblPr/>
      <w:tcPr>
        <w:shd w:val="clear" w:color="auto" w:fill="006DA1" w:themeFill="accent2" w:themeFillShade="BF"/>
      </w:tcPr>
    </w:tblStylePr>
    <w:tblStylePr w:type="lastCol">
      <w:rPr>
        <w:color w:val="FFFFFF" w:themeColor="background1"/>
      </w:rPr>
      <w:tblPr/>
      <w:tcPr>
        <w:shd w:val="clear" w:color="auto" w:fill="006DA1" w:themeFill="accent2" w:themeFillShade="BF"/>
      </w:tcPr>
    </w:tblStylePr>
    <w:tblStylePr w:type="band1Vert">
      <w:tblPr/>
      <w:tcPr>
        <w:shd w:val="clear" w:color="auto" w:fill="6CCFFF" w:themeFill="accent2" w:themeFillTint="7F"/>
      </w:tcPr>
    </w:tblStylePr>
    <w:tblStylePr w:type="band1Horz">
      <w:tblPr/>
      <w:tcPr>
        <w:shd w:val="clear" w:color="auto" w:fill="6CCFFF" w:themeFill="accent2" w:themeFillTint="7F"/>
      </w:tcPr>
    </w:tblStylePr>
  </w:style>
  <w:style w:type="paragraph" w:styleId="ListBullet">
    <w:name w:val="List Bullet"/>
    <w:basedOn w:val="BodyText"/>
    <w:qFormat/>
    <w:rsid w:val="005420FD"/>
    <w:pPr>
      <w:numPr>
        <w:numId w:val="23"/>
      </w:numPr>
      <w:tabs>
        <w:tab w:val="clear" w:pos="2268"/>
        <w:tab w:val="clear" w:pos="4536"/>
        <w:tab w:val="clear" w:pos="6804"/>
        <w:tab w:val="clear" w:pos="9638"/>
      </w:tabs>
      <w:spacing w:before="60" w:after="120"/>
    </w:pPr>
  </w:style>
  <w:style w:type="paragraph" w:styleId="ListBullet2">
    <w:name w:val="List Bullet 2"/>
    <w:basedOn w:val="ListBullet"/>
    <w:qFormat/>
    <w:rsid w:val="00064D1E"/>
    <w:pPr>
      <w:numPr>
        <w:ilvl w:val="1"/>
      </w:numPr>
    </w:pPr>
  </w:style>
  <w:style w:type="paragraph" w:styleId="ListBullet3">
    <w:name w:val="List Bullet 3"/>
    <w:basedOn w:val="ListBullet2"/>
    <w:qFormat/>
    <w:rsid w:val="00F256B8"/>
    <w:pPr>
      <w:numPr>
        <w:ilvl w:val="2"/>
      </w:numPr>
    </w:pPr>
  </w:style>
  <w:style w:type="paragraph" w:styleId="ListBullet4">
    <w:name w:val="List Bullet 4"/>
    <w:basedOn w:val="Normal"/>
    <w:semiHidden/>
    <w:unhideWhenUsed/>
    <w:rsid w:val="00F256B8"/>
    <w:pPr>
      <w:contextualSpacing/>
    </w:pPr>
  </w:style>
  <w:style w:type="paragraph" w:styleId="ListBullet5">
    <w:name w:val="List Bullet 5"/>
    <w:basedOn w:val="Normal"/>
    <w:semiHidden/>
    <w:unhideWhenUsed/>
    <w:rsid w:val="00F256B8"/>
    <w:pPr>
      <w:contextualSpacing/>
    </w:pPr>
  </w:style>
  <w:style w:type="paragraph" w:styleId="ListContinue">
    <w:name w:val="List Continue"/>
    <w:basedOn w:val="Normal"/>
    <w:rsid w:val="00EF4F69"/>
    <w:pPr>
      <w:spacing w:before="120" w:after="120"/>
      <w:ind w:left="454"/>
    </w:pPr>
  </w:style>
  <w:style w:type="paragraph" w:styleId="ListContinue2">
    <w:name w:val="List Continue 2"/>
    <w:basedOn w:val="Normal"/>
    <w:rsid w:val="00EF4F69"/>
    <w:pPr>
      <w:spacing w:before="120" w:after="120"/>
      <w:ind w:left="907"/>
    </w:pPr>
  </w:style>
  <w:style w:type="paragraph" w:styleId="ListContinue3">
    <w:name w:val="List Continue 3"/>
    <w:basedOn w:val="Normal"/>
    <w:rsid w:val="00EF4F69"/>
    <w:pPr>
      <w:spacing w:before="120" w:after="120"/>
      <w:ind w:left="1361"/>
    </w:pPr>
  </w:style>
  <w:style w:type="paragraph" w:styleId="ListContinue4">
    <w:name w:val="List Continue 4"/>
    <w:basedOn w:val="Normal"/>
    <w:unhideWhenUsed/>
    <w:rsid w:val="00670A73"/>
    <w:pPr>
      <w:spacing w:before="120" w:after="120"/>
      <w:ind w:left="1814"/>
    </w:pPr>
  </w:style>
  <w:style w:type="paragraph" w:styleId="ListContinue5">
    <w:name w:val="List Continue 5"/>
    <w:basedOn w:val="Normal"/>
    <w:rsid w:val="00670A73"/>
    <w:pPr>
      <w:spacing w:before="120" w:after="120"/>
      <w:ind w:left="2268"/>
    </w:pPr>
  </w:style>
  <w:style w:type="paragraph" w:styleId="ListNumber">
    <w:name w:val="List Number"/>
    <w:basedOn w:val="BodyText"/>
    <w:unhideWhenUsed/>
    <w:qFormat/>
    <w:rsid w:val="005420FD"/>
    <w:pPr>
      <w:numPr>
        <w:numId w:val="4"/>
      </w:numPr>
      <w:tabs>
        <w:tab w:val="clear" w:pos="2268"/>
        <w:tab w:val="clear" w:pos="4536"/>
        <w:tab w:val="clear" w:pos="6804"/>
        <w:tab w:val="clear" w:pos="9638"/>
      </w:tabs>
      <w:spacing w:before="60" w:after="120"/>
    </w:pPr>
  </w:style>
  <w:style w:type="paragraph" w:styleId="ListNumber2">
    <w:name w:val="List Number 2"/>
    <w:basedOn w:val="ListNumber"/>
    <w:unhideWhenUsed/>
    <w:qFormat/>
    <w:rsid w:val="00F256B8"/>
    <w:pPr>
      <w:numPr>
        <w:ilvl w:val="1"/>
      </w:numPr>
    </w:pPr>
  </w:style>
  <w:style w:type="paragraph" w:styleId="ListNumber3">
    <w:name w:val="List Number 3"/>
    <w:basedOn w:val="ListNumber2"/>
    <w:unhideWhenUsed/>
    <w:qFormat/>
    <w:rsid w:val="00F256B8"/>
    <w:pPr>
      <w:numPr>
        <w:ilvl w:val="2"/>
      </w:numPr>
    </w:pPr>
  </w:style>
  <w:style w:type="paragraph" w:styleId="ListNumber4">
    <w:name w:val="List Number 4"/>
    <w:basedOn w:val="Normal"/>
    <w:unhideWhenUsed/>
    <w:rsid w:val="005420FD"/>
    <w:pPr>
      <w:numPr>
        <w:ilvl w:val="3"/>
        <w:numId w:val="4"/>
      </w:numPr>
      <w:spacing w:before="60" w:after="120"/>
      <w:ind w:left="1815"/>
    </w:pPr>
  </w:style>
  <w:style w:type="paragraph" w:styleId="ListNumber5">
    <w:name w:val="List Number 5"/>
    <w:basedOn w:val="Normal"/>
    <w:unhideWhenUsed/>
    <w:rsid w:val="005420FD"/>
    <w:pPr>
      <w:numPr>
        <w:ilvl w:val="4"/>
        <w:numId w:val="4"/>
      </w:numPr>
      <w:spacing w:before="60" w:after="120"/>
      <w:ind w:left="2268"/>
    </w:pPr>
  </w:style>
  <w:style w:type="character" w:customStyle="1" w:styleId="MyBoldItalicsUnderline">
    <w:name w:val="MyBoldItalicsUnderline"/>
    <w:uiPriority w:val="99"/>
    <w:semiHidden/>
    <w:rsid w:val="00F256B8"/>
    <w:rPr>
      <w:rFonts w:eastAsiaTheme="minorEastAsia"/>
      <w:b/>
      <w:i/>
      <w:strike w:val="0"/>
      <w:u w:val="single"/>
      <w:vertAlign w:val="baseline"/>
    </w:rPr>
  </w:style>
  <w:style w:type="character" w:customStyle="1" w:styleId="MyBoldUnderline">
    <w:name w:val="MyBoldUnderline"/>
    <w:uiPriority w:val="99"/>
    <w:semiHidden/>
    <w:rsid w:val="00F256B8"/>
    <w:rPr>
      <w:rFonts w:eastAsiaTheme="minorEastAsia"/>
      <w:b/>
      <w:i/>
      <w:strike w:val="0"/>
      <w:u w:val="single"/>
      <w:vertAlign w:val="baseline"/>
    </w:rPr>
  </w:style>
  <w:style w:type="character" w:customStyle="1" w:styleId="MyItalicsUnderline">
    <w:name w:val="MyItalicsUnderline"/>
    <w:uiPriority w:val="99"/>
    <w:semiHidden/>
    <w:rsid w:val="00F256B8"/>
    <w:rPr>
      <w:rFonts w:eastAsiaTheme="minorEastAsia"/>
      <w:b/>
      <w:i/>
      <w:strike w:val="0"/>
      <w:u w:val="single"/>
      <w:vertAlign w:val="baseline"/>
    </w:rPr>
  </w:style>
  <w:style w:type="numbering" w:customStyle="1" w:styleId="MyListNumbering">
    <w:name w:val="MyListNumbering"/>
    <w:uiPriority w:val="99"/>
    <w:rsid w:val="00F256B8"/>
    <w:pPr>
      <w:numPr>
        <w:numId w:val="5"/>
      </w:numPr>
    </w:pPr>
  </w:style>
  <w:style w:type="character" w:customStyle="1" w:styleId="MyStrikethrough">
    <w:name w:val="MyStrikethrough"/>
    <w:uiPriority w:val="99"/>
    <w:semiHidden/>
    <w:rsid w:val="00F256B8"/>
    <w:rPr>
      <w:rFonts w:eastAsiaTheme="minorEastAsia"/>
      <w:b w:val="0"/>
      <w:i w:val="0"/>
      <w:strike/>
      <w:dstrike w:val="0"/>
      <w:vertAlign w:val="baseline"/>
    </w:rPr>
  </w:style>
  <w:style w:type="character" w:customStyle="1" w:styleId="MySubscript">
    <w:name w:val="MySubscript"/>
    <w:uiPriority w:val="99"/>
    <w:semiHidden/>
    <w:rsid w:val="00F256B8"/>
    <w:rPr>
      <w:rFonts w:eastAsiaTheme="minorEastAsia"/>
      <w:b w:val="0"/>
      <w:i w:val="0"/>
      <w:strike w:val="0"/>
      <w:vertAlign w:val="subscript"/>
    </w:rPr>
  </w:style>
  <w:style w:type="character" w:customStyle="1" w:styleId="MySubscriptItalics">
    <w:name w:val="MySubscript&amp;Italics"/>
    <w:uiPriority w:val="99"/>
    <w:semiHidden/>
    <w:rsid w:val="00F256B8"/>
    <w:rPr>
      <w:rFonts w:eastAsiaTheme="minorEastAsia"/>
      <w:b w:val="0"/>
      <w:i/>
      <w:strike w:val="0"/>
      <w:vertAlign w:val="subscript"/>
    </w:rPr>
  </w:style>
  <w:style w:type="character" w:customStyle="1" w:styleId="MySuperscript">
    <w:name w:val="MySuperscript"/>
    <w:uiPriority w:val="99"/>
    <w:semiHidden/>
    <w:rsid w:val="00F256B8"/>
    <w:rPr>
      <w:rFonts w:eastAsiaTheme="minorEastAsia"/>
      <w:b w:val="0"/>
      <w:i w:val="0"/>
      <w:strike w:val="0"/>
      <w:vertAlign w:val="superscript"/>
    </w:rPr>
  </w:style>
  <w:style w:type="character" w:customStyle="1" w:styleId="MySuperscriptItalics">
    <w:name w:val="MySuperscript&amp;Italics"/>
    <w:uiPriority w:val="99"/>
    <w:semiHidden/>
    <w:rsid w:val="00F256B8"/>
    <w:rPr>
      <w:rFonts w:eastAsiaTheme="minorEastAsia"/>
      <w:b w:val="0"/>
      <w:i/>
      <w:strike w:val="0"/>
      <w:vertAlign w:val="superscript"/>
    </w:rPr>
  </w:style>
  <w:style w:type="character" w:customStyle="1" w:styleId="Heading5Char">
    <w:name w:val="Heading 5 Char"/>
    <w:basedOn w:val="DefaultParagraphFont"/>
    <w:link w:val="Heading5"/>
    <w:rsid w:val="007619C4"/>
    <w:rPr>
      <w:rFonts w:asciiTheme="majorHAnsi" w:eastAsiaTheme="majorEastAsia" w:hAnsiTheme="majorHAnsi" w:cstheme="majorBidi"/>
      <w:i/>
    </w:rPr>
  </w:style>
  <w:style w:type="character" w:customStyle="1" w:styleId="Heading6Char">
    <w:name w:val="Heading 6 Char"/>
    <w:basedOn w:val="DefaultParagraphFont"/>
    <w:link w:val="Heading6"/>
    <w:semiHidden/>
    <w:rsid w:val="00F256B8"/>
    <w:rPr>
      <w:rFonts w:asciiTheme="majorHAnsi" w:eastAsiaTheme="majorEastAsia" w:hAnsiTheme="majorHAnsi" w:cstheme="majorBidi"/>
      <w:iCs/>
      <w:szCs w:val="22"/>
      <w:lang w:eastAsia="en-US"/>
    </w:rPr>
  </w:style>
  <w:style w:type="paragraph" w:styleId="Revision">
    <w:name w:val="Revision"/>
    <w:hidden/>
    <w:uiPriority w:val="99"/>
    <w:semiHidden/>
    <w:rsid w:val="009E7348"/>
    <w:rPr>
      <w:rFonts w:ascii="Calibri" w:eastAsia="Calibri" w:hAnsi="Calibri"/>
      <w:lang w:eastAsia="en-US"/>
    </w:rPr>
  </w:style>
  <w:style w:type="character" w:customStyle="1" w:styleId="MyUnderline">
    <w:name w:val="MyUnderline"/>
    <w:uiPriority w:val="99"/>
    <w:semiHidden/>
    <w:rsid w:val="00F256B8"/>
    <w:rPr>
      <w:rFonts w:eastAsiaTheme="minorEastAsia"/>
      <w:b w:val="0"/>
      <w:i w:val="0"/>
      <w:strike w:val="0"/>
      <w:u w:val="single"/>
      <w:vertAlign w:val="baseline"/>
    </w:rPr>
  </w:style>
  <w:style w:type="character" w:customStyle="1" w:styleId="MyUnderlineStrikethrough">
    <w:name w:val="MyUnderline&amp;Strikethrough"/>
    <w:uiPriority w:val="99"/>
    <w:semiHidden/>
    <w:rsid w:val="00F256B8"/>
    <w:rPr>
      <w:rFonts w:eastAsiaTheme="minorEastAsia"/>
      <w:b w:val="0"/>
      <w:i w:val="0"/>
      <w:strike/>
      <w:dstrike w:val="0"/>
      <w:u w:val="single"/>
      <w:vertAlign w:val="baseline"/>
    </w:rPr>
  </w:style>
  <w:style w:type="paragraph" w:styleId="NoSpacing">
    <w:name w:val="No Spacing"/>
    <w:next w:val="BodyText"/>
    <w:rsid w:val="00F256B8"/>
  </w:style>
  <w:style w:type="paragraph" w:styleId="NormalWeb">
    <w:name w:val="Normal (Web)"/>
    <w:basedOn w:val="Normal"/>
    <w:uiPriority w:val="99"/>
    <w:semiHidden/>
    <w:rsid w:val="00F256B8"/>
    <w:rPr>
      <w:szCs w:val="24"/>
    </w:rPr>
  </w:style>
  <w:style w:type="paragraph" w:customStyle="1" w:styleId="Notes">
    <w:name w:val="Notes"/>
    <w:basedOn w:val="Normal"/>
    <w:next w:val="BodyText12ptAbove"/>
    <w:qFormat/>
    <w:rsid w:val="00410A54"/>
    <w:pPr>
      <w:spacing w:before="60" w:after="120" w:line="200" w:lineRule="atLeast"/>
      <w:contextualSpacing/>
    </w:pPr>
    <w:rPr>
      <w:rFonts w:cs="Arial"/>
      <w:sz w:val="16"/>
    </w:rPr>
  </w:style>
  <w:style w:type="paragraph" w:customStyle="1" w:styleId="NotesNumbered">
    <w:name w:val="Notes Numbered"/>
    <w:basedOn w:val="Normal"/>
    <w:qFormat/>
    <w:rsid w:val="00C777E5"/>
    <w:pPr>
      <w:numPr>
        <w:numId w:val="6"/>
      </w:numPr>
      <w:spacing w:before="60" w:after="240" w:line="200" w:lineRule="atLeast"/>
      <w:contextualSpacing/>
    </w:pPr>
    <w:rPr>
      <w:sz w:val="16"/>
      <w:lang w:eastAsia="fr-CA"/>
    </w:rPr>
  </w:style>
  <w:style w:type="character" w:styleId="PageNumber">
    <w:name w:val="page number"/>
    <w:basedOn w:val="DefaultParagraphFont"/>
    <w:semiHidden/>
    <w:unhideWhenUsed/>
    <w:rsid w:val="00F256B8"/>
    <w:rPr>
      <w:rFonts w:asciiTheme="minorHAnsi" w:hAnsiTheme="minorHAnsi"/>
      <w:color w:val="EFF5FB" w:themeColor="background2"/>
      <w:sz w:val="16"/>
    </w:rPr>
  </w:style>
  <w:style w:type="character" w:styleId="PlaceholderText">
    <w:name w:val="Placeholder Text"/>
    <w:basedOn w:val="DefaultParagraphFont"/>
    <w:uiPriority w:val="99"/>
    <w:rsid w:val="0024716E"/>
    <w:rPr>
      <w:color w:val="808080"/>
    </w:rPr>
  </w:style>
  <w:style w:type="paragraph" w:customStyle="1" w:styleId="Source">
    <w:name w:val="Source"/>
    <w:basedOn w:val="Normal"/>
    <w:next w:val="BodyText"/>
    <w:qFormat/>
    <w:rsid w:val="00410A54"/>
    <w:pPr>
      <w:tabs>
        <w:tab w:val="left" w:pos="851"/>
      </w:tabs>
      <w:spacing w:before="60" w:after="120" w:line="200" w:lineRule="atLeast"/>
      <w:ind w:left="851" w:hanging="851"/>
      <w:contextualSpacing/>
    </w:pPr>
    <w:rPr>
      <w:rFonts w:cs="Arial"/>
      <w:sz w:val="16"/>
      <w:lang w:eastAsia="fr-CA"/>
    </w:rPr>
  </w:style>
  <w:style w:type="table" w:customStyle="1" w:styleId="MWHighlightBox">
    <w:name w:val="MW Highlight Box"/>
    <w:basedOn w:val="TableNormal"/>
    <w:uiPriority w:val="99"/>
    <w:rsid w:val="00014A13"/>
    <w:pPr>
      <w:spacing w:line="240" w:lineRule="auto"/>
    </w:pPr>
    <w:tblPr>
      <w:tblCellMar>
        <w:top w:w="142" w:type="dxa"/>
        <w:left w:w="85" w:type="dxa"/>
        <w:bottom w:w="142" w:type="dxa"/>
        <w:right w:w="85" w:type="dxa"/>
      </w:tblCellMar>
    </w:tblPr>
    <w:tcPr>
      <w:shd w:val="clear" w:color="auto" w:fill="EFF5FB" w:themeFill="background2"/>
    </w:tcPr>
  </w:style>
  <w:style w:type="paragraph" w:styleId="Title">
    <w:name w:val="Title"/>
    <w:basedOn w:val="Normal"/>
    <w:next w:val="BodyText"/>
    <w:link w:val="TitleChar"/>
    <w:uiPriority w:val="1"/>
    <w:rsid w:val="00D77ADB"/>
    <w:pPr>
      <w:spacing w:before="480"/>
      <w:ind w:left="567" w:right="567"/>
      <w:contextualSpacing/>
    </w:pPr>
    <w:rPr>
      <w:rFonts w:asciiTheme="majorHAnsi" w:eastAsiaTheme="minorEastAsia" w:hAnsiTheme="majorHAnsi"/>
      <w:b/>
      <w:color w:val="FFFFFF"/>
      <w:sz w:val="40"/>
      <w:szCs w:val="48"/>
    </w:rPr>
  </w:style>
  <w:style w:type="character" w:customStyle="1" w:styleId="TitleChar">
    <w:name w:val="Title Char"/>
    <w:basedOn w:val="DefaultParagraphFont"/>
    <w:link w:val="Title"/>
    <w:uiPriority w:val="1"/>
    <w:rsid w:val="00D77ADB"/>
    <w:rPr>
      <w:rFonts w:asciiTheme="majorHAnsi" w:eastAsiaTheme="minorEastAsia" w:hAnsiTheme="majorHAnsi"/>
      <w:b/>
      <w:color w:val="FFFFFF"/>
      <w:sz w:val="40"/>
      <w:szCs w:val="48"/>
    </w:rPr>
  </w:style>
  <w:style w:type="paragraph" w:styleId="Subtitle">
    <w:name w:val="Subtitle"/>
    <w:basedOn w:val="Normal"/>
    <w:next w:val="BodyText"/>
    <w:link w:val="SubtitleChar"/>
    <w:uiPriority w:val="1"/>
    <w:rsid w:val="00C24AC4"/>
    <w:pPr>
      <w:ind w:left="567" w:right="2552"/>
    </w:pPr>
    <w:rPr>
      <w:color w:val="FFFFFF"/>
      <w:sz w:val="40"/>
    </w:rPr>
  </w:style>
  <w:style w:type="character" w:customStyle="1" w:styleId="SubtitleChar">
    <w:name w:val="Subtitle Char"/>
    <w:basedOn w:val="DefaultParagraphFont"/>
    <w:link w:val="Subtitle"/>
    <w:uiPriority w:val="1"/>
    <w:rsid w:val="00C24AC4"/>
    <w:rPr>
      <w:color w:val="FFFFFF"/>
      <w:sz w:val="40"/>
    </w:rPr>
  </w:style>
  <w:style w:type="table" w:styleId="TableGrid">
    <w:name w:val="Table Grid"/>
    <w:basedOn w:val="TableNormal"/>
    <w:uiPriority w:val="59"/>
    <w:rsid w:val="00735298"/>
    <w:pPr>
      <w:spacing w:before="60" w:after="60"/>
    </w:pPr>
    <w:tblPr>
      <w:tblStyleRowBandSize w:val="1"/>
      <w:tblBorders>
        <w:top w:val="single" w:sz="4" w:space="0" w:color="231F20" w:themeColor="text1"/>
        <w:left w:val="single" w:sz="4" w:space="0" w:color="231F20" w:themeColor="text1"/>
        <w:bottom w:val="single" w:sz="4" w:space="0" w:color="231F20" w:themeColor="text1"/>
        <w:right w:val="single" w:sz="4" w:space="0" w:color="231F20" w:themeColor="text1"/>
        <w:insideH w:val="single" w:sz="4" w:space="0" w:color="231F20" w:themeColor="text1"/>
        <w:insideV w:val="single" w:sz="4" w:space="0" w:color="231F20" w:themeColor="text1"/>
      </w:tblBorders>
      <w:tblCellMar>
        <w:top w:w="28" w:type="dxa"/>
        <w:left w:w="85" w:type="dxa"/>
        <w:bottom w:w="28" w:type="dxa"/>
        <w:right w:w="85" w:type="dxa"/>
      </w:tblCellMar>
    </w:tblPr>
    <w:tblStylePr w:type="firstRow">
      <w:pPr>
        <w:keepNext/>
        <w:wordWrap/>
      </w:pPr>
      <w:rPr>
        <w:b w:val="0"/>
        <w:color w:val="FFFFFF"/>
      </w:rPr>
      <w:tblPr/>
      <w:trPr>
        <w:tblHeader/>
      </w:trPr>
      <w:tcPr>
        <w:tcBorders>
          <w:top w:val="single" w:sz="4" w:space="0" w:color="231F20" w:themeColor="text1"/>
          <w:left w:val="single" w:sz="4" w:space="0" w:color="231F20" w:themeColor="text1"/>
          <w:bottom w:val="single" w:sz="4" w:space="0" w:color="00428B" w:themeColor="text2"/>
          <w:right w:val="single" w:sz="4" w:space="0" w:color="231F20" w:themeColor="text1"/>
          <w:insideH w:val="single" w:sz="4" w:space="0" w:color="231F20" w:themeColor="text1"/>
          <w:insideV w:val="single" w:sz="4" w:space="0" w:color="231F20" w:themeColor="text1"/>
          <w:tl2br w:val="nil"/>
          <w:tr2bl w:val="nil"/>
        </w:tcBorders>
        <w:shd w:val="clear" w:color="auto" w:fill="00428B" w:themeFill="text2"/>
      </w:tcPr>
    </w:tblStylePr>
    <w:tblStylePr w:type="band2Horz">
      <w:tblPr/>
      <w:tcPr>
        <w:shd w:val="clear" w:color="auto" w:fill="EFF5FB" w:themeFill="background2"/>
      </w:tcPr>
    </w:tblStylePr>
  </w:style>
  <w:style w:type="paragraph" w:styleId="TableofFigures">
    <w:name w:val="table of figures"/>
    <w:basedOn w:val="Normal"/>
    <w:next w:val="Normal"/>
    <w:uiPriority w:val="99"/>
    <w:rsid w:val="00B01F18"/>
    <w:pPr>
      <w:tabs>
        <w:tab w:val="left" w:pos="1134"/>
        <w:tab w:val="right" w:leader="dot" w:pos="9582"/>
      </w:tabs>
      <w:spacing w:before="120" w:after="120" w:line="240" w:lineRule="auto"/>
      <w:ind w:right="737"/>
    </w:pPr>
    <w:rPr>
      <w:rFonts w:eastAsiaTheme="minorHAnsi" w:cstheme="minorBidi"/>
      <w:noProof/>
      <w:lang w:eastAsia="fr-CA"/>
    </w:rPr>
  </w:style>
  <w:style w:type="paragraph" w:customStyle="1" w:styleId="TableofFiguresHeading">
    <w:name w:val="Table of Figures Heading"/>
    <w:basedOn w:val="Normal"/>
    <w:uiPriority w:val="99"/>
    <w:rsid w:val="00F82E34"/>
    <w:pPr>
      <w:spacing w:after="240" w:line="240" w:lineRule="auto"/>
    </w:pPr>
    <w:rPr>
      <w:bCs/>
      <w:caps/>
      <w:color w:val="00428B" w:themeColor="text2"/>
      <w:szCs w:val="22"/>
    </w:rPr>
  </w:style>
  <w:style w:type="table" w:styleId="ColorfulGrid-Accent3">
    <w:name w:val="Colorful Grid Accent 3"/>
    <w:basedOn w:val="TableNormal"/>
    <w:uiPriority w:val="73"/>
    <w:semiHidden/>
    <w:rsid w:val="00815342"/>
    <w:pPr>
      <w:spacing w:line="240" w:lineRule="auto"/>
    </w:pPr>
    <w:tblPr>
      <w:tblStyleRowBandSize w:val="1"/>
      <w:tblStyleColBandSize w:val="1"/>
      <w:tblBorders>
        <w:insideH w:val="single" w:sz="4" w:space="0" w:color="FFFFFF" w:themeColor="background1"/>
      </w:tblBorders>
    </w:tblPr>
    <w:tcPr>
      <w:shd w:val="clear" w:color="auto" w:fill="DAF2F7" w:themeFill="accent3" w:themeFillTint="33"/>
    </w:tcPr>
    <w:tblStylePr w:type="firstRow">
      <w:rPr>
        <w:b/>
        <w:bCs/>
      </w:rPr>
      <w:tblPr/>
      <w:tcPr>
        <w:shd w:val="clear" w:color="auto" w:fill="B5E6EF" w:themeFill="accent3" w:themeFillTint="66"/>
      </w:tcPr>
    </w:tblStylePr>
    <w:tblStylePr w:type="lastRow">
      <w:rPr>
        <w:b/>
        <w:bCs/>
        <w:color w:val="231F20" w:themeColor="text1"/>
      </w:rPr>
      <w:tblPr/>
      <w:tcPr>
        <w:shd w:val="clear" w:color="auto" w:fill="B5E6EF" w:themeFill="accent3" w:themeFillTint="66"/>
      </w:tcPr>
    </w:tblStylePr>
    <w:tblStylePr w:type="firstCol">
      <w:rPr>
        <w:color w:val="FFFFFF" w:themeColor="background1"/>
      </w:rPr>
      <w:tblPr/>
      <w:tcPr>
        <w:shd w:val="clear" w:color="auto" w:fill="269BAF" w:themeFill="accent3" w:themeFillShade="BF"/>
      </w:tcPr>
    </w:tblStylePr>
    <w:tblStylePr w:type="lastCol">
      <w:rPr>
        <w:color w:val="FFFFFF" w:themeColor="background1"/>
      </w:rPr>
      <w:tblPr/>
      <w:tcPr>
        <w:shd w:val="clear" w:color="auto" w:fill="269BAF" w:themeFill="accent3" w:themeFillShade="BF"/>
      </w:tcPr>
    </w:tblStylePr>
    <w:tblStylePr w:type="band1Vert">
      <w:tblPr/>
      <w:tcPr>
        <w:shd w:val="clear" w:color="auto" w:fill="A2E0EB" w:themeFill="accent3" w:themeFillTint="7F"/>
      </w:tcPr>
    </w:tblStylePr>
    <w:tblStylePr w:type="band1Horz">
      <w:tblPr/>
      <w:tcPr>
        <w:shd w:val="clear" w:color="auto" w:fill="A2E0EB" w:themeFill="accent3" w:themeFillTint="7F"/>
      </w:tcPr>
    </w:tblStylePr>
  </w:style>
  <w:style w:type="numbering" w:customStyle="1" w:styleId="TableBullets">
    <w:name w:val="TableBullets"/>
    <w:uiPriority w:val="99"/>
    <w:rsid w:val="00F256B8"/>
    <w:pPr>
      <w:numPr>
        <w:numId w:val="7"/>
      </w:numPr>
    </w:pPr>
  </w:style>
  <w:style w:type="numbering" w:customStyle="1" w:styleId="TableFootnotes">
    <w:name w:val="TableFootnotes"/>
    <w:uiPriority w:val="99"/>
    <w:rsid w:val="00F256B8"/>
    <w:pPr>
      <w:numPr>
        <w:numId w:val="8"/>
      </w:numPr>
    </w:pPr>
  </w:style>
  <w:style w:type="numbering" w:customStyle="1" w:styleId="TableNumbering">
    <w:name w:val="TableNumbering"/>
    <w:uiPriority w:val="99"/>
    <w:rsid w:val="00F256B8"/>
    <w:pPr>
      <w:numPr>
        <w:numId w:val="9"/>
      </w:numPr>
    </w:pPr>
  </w:style>
  <w:style w:type="paragraph" w:styleId="TOC1">
    <w:name w:val="toc 1"/>
    <w:basedOn w:val="Normal"/>
    <w:next w:val="Normal"/>
    <w:autoRedefine/>
    <w:uiPriority w:val="39"/>
    <w:rsid w:val="001B133B"/>
    <w:pPr>
      <w:tabs>
        <w:tab w:val="right" w:leader="dot" w:pos="9581"/>
      </w:tabs>
      <w:spacing w:before="120" w:after="120"/>
      <w:ind w:right="567"/>
    </w:pPr>
    <w:rPr>
      <w:rFonts w:asciiTheme="majorHAnsi" w:eastAsiaTheme="minorHAnsi" w:hAnsiTheme="majorHAnsi" w:cstheme="minorBidi"/>
      <w:noProof/>
      <w:lang w:eastAsia="en-US"/>
    </w:rPr>
  </w:style>
  <w:style w:type="paragraph" w:styleId="TOC2">
    <w:name w:val="toc 2"/>
    <w:basedOn w:val="Normal"/>
    <w:next w:val="Normal"/>
    <w:autoRedefine/>
    <w:uiPriority w:val="39"/>
    <w:rsid w:val="001A2247"/>
    <w:pPr>
      <w:tabs>
        <w:tab w:val="right" w:leader="dot" w:pos="9581"/>
      </w:tabs>
      <w:spacing w:before="120" w:after="120"/>
      <w:ind w:right="567"/>
    </w:pPr>
    <w:rPr>
      <w:rFonts w:eastAsiaTheme="minorHAnsi" w:cstheme="minorBidi"/>
      <w:noProof/>
      <w:lang w:eastAsia="fr-CA"/>
    </w:rPr>
  </w:style>
  <w:style w:type="paragraph" w:styleId="TOC3">
    <w:name w:val="toc 3"/>
    <w:basedOn w:val="Normal"/>
    <w:next w:val="Normal"/>
    <w:autoRedefine/>
    <w:uiPriority w:val="39"/>
    <w:rsid w:val="001A2247"/>
    <w:pPr>
      <w:tabs>
        <w:tab w:val="right" w:leader="dot" w:pos="9581"/>
      </w:tabs>
      <w:spacing w:before="120" w:after="120"/>
      <w:ind w:left="283" w:right="567"/>
    </w:pPr>
    <w:rPr>
      <w:rFonts w:eastAsiaTheme="minorHAnsi" w:cstheme="minorBidi"/>
      <w:noProof/>
      <w:sz w:val="18"/>
      <w:szCs w:val="18"/>
      <w:lang w:eastAsia="fr-CA"/>
    </w:rPr>
  </w:style>
  <w:style w:type="paragraph" w:styleId="TOC5">
    <w:name w:val="toc 5"/>
    <w:basedOn w:val="Normal"/>
    <w:next w:val="Normal"/>
    <w:autoRedefine/>
    <w:uiPriority w:val="39"/>
    <w:semiHidden/>
    <w:rsid w:val="00BC75F7"/>
    <w:pPr>
      <w:numPr>
        <w:ilvl w:val="4"/>
      </w:numPr>
      <w:tabs>
        <w:tab w:val="right" w:leader="dot" w:pos="9628"/>
      </w:tabs>
    </w:pPr>
    <w:rPr>
      <w:b/>
      <w:noProof/>
      <w:color w:val="0092D7" w:themeColor="accent2"/>
      <w:sz w:val="24"/>
      <w:szCs w:val="28"/>
    </w:rPr>
  </w:style>
  <w:style w:type="paragraph" w:styleId="TOC4">
    <w:name w:val="toc 4"/>
    <w:basedOn w:val="Normal"/>
    <w:next w:val="Normal"/>
    <w:autoRedefine/>
    <w:semiHidden/>
    <w:rsid w:val="005A16A6"/>
    <w:pPr>
      <w:numPr>
        <w:ilvl w:val="3"/>
      </w:numPr>
      <w:ind w:left="85"/>
    </w:pPr>
    <w:rPr>
      <w:sz w:val="22"/>
    </w:rPr>
  </w:style>
  <w:style w:type="paragraph" w:styleId="TOCHeading">
    <w:name w:val="TOC Heading"/>
    <w:next w:val="Normal"/>
    <w:uiPriority w:val="39"/>
    <w:rsid w:val="00D5763B"/>
    <w:pPr>
      <w:pageBreakBefore/>
      <w:spacing w:after="840"/>
    </w:pPr>
    <w:rPr>
      <w:rFonts w:asciiTheme="majorHAnsi" w:eastAsiaTheme="majorEastAsia" w:hAnsiTheme="majorHAnsi" w:cstheme="majorBidi"/>
      <w:b/>
      <w:bCs/>
      <w:color w:val="00428B" w:themeColor="text2"/>
      <w:sz w:val="24"/>
      <w:szCs w:val="28"/>
    </w:rPr>
  </w:style>
  <w:style w:type="paragraph" w:styleId="Date">
    <w:name w:val="Date"/>
    <w:basedOn w:val="Normal"/>
    <w:link w:val="DateChar"/>
    <w:semiHidden/>
    <w:rsid w:val="00C24AC4"/>
    <w:pPr>
      <w:spacing w:before="480" w:after="480"/>
      <w:ind w:left="567" w:right="567"/>
    </w:pPr>
    <w:rPr>
      <w:noProof/>
      <w:color w:val="FFFFFF"/>
      <w:sz w:val="40"/>
    </w:rPr>
  </w:style>
  <w:style w:type="character" w:customStyle="1" w:styleId="DateChar">
    <w:name w:val="Date Char"/>
    <w:basedOn w:val="DefaultParagraphFont"/>
    <w:link w:val="Date"/>
    <w:semiHidden/>
    <w:rsid w:val="00E20314"/>
    <w:rPr>
      <w:noProof/>
      <w:color w:val="FFFFFF"/>
      <w:sz w:val="40"/>
    </w:rPr>
  </w:style>
  <w:style w:type="paragraph" w:styleId="Salutation">
    <w:name w:val="Salutation"/>
    <w:basedOn w:val="Normal"/>
    <w:next w:val="Normal"/>
    <w:link w:val="SalutationChar"/>
    <w:uiPriority w:val="1"/>
    <w:semiHidden/>
    <w:rsid w:val="00F82E34"/>
    <w:pPr>
      <w:spacing w:before="540" w:after="230"/>
    </w:pPr>
  </w:style>
  <w:style w:type="character" w:customStyle="1" w:styleId="SalutationChar">
    <w:name w:val="Salutation Char"/>
    <w:basedOn w:val="DefaultParagraphFont"/>
    <w:link w:val="Salutation"/>
    <w:uiPriority w:val="1"/>
    <w:semiHidden/>
    <w:rsid w:val="00542CE9"/>
  </w:style>
  <w:style w:type="paragraph" w:customStyle="1" w:styleId="PageNumberRight">
    <w:name w:val="Page Number Right"/>
    <w:basedOn w:val="Footer"/>
    <w:next w:val="Footer"/>
    <w:uiPriority w:val="99"/>
    <w:semiHidden/>
    <w:rsid w:val="00FA0662"/>
    <w:pPr>
      <w:framePr w:w="850" w:h="567" w:wrap="around" w:vAnchor="page" w:hAnchor="margin" w:xAlign="right" w:yAlign="bottom"/>
      <w:spacing w:after="552"/>
    </w:pPr>
  </w:style>
  <w:style w:type="paragraph" w:styleId="Quote">
    <w:name w:val="Quote"/>
    <w:basedOn w:val="Normal"/>
    <w:link w:val="QuoteChar"/>
    <w:rsid w:val="000B4796"/>
    <w:pPr>
      <w:spacing w:before="240" w:after="240"/>
      <w:ind w:left="357" w:right="357"/>
      <w:jc w:val="center"/>
    </w:pPr>
    <w:rPr>
      <w:i/>
      <w:iCs/>
    </w:rPr>
  </w:style>
  <w:style w:type="character" w:customStyle="1" w:styleId="QuoteChar">
    <w:name w:val="Quote Char"/>
    <w:basedOn w:val="DefaultParagraphFont"/>
    <w:link w:val="Quote"/>
    <w:rsid w:val="0074491D"/>
    <w:rPr>
      <w:i/>
      <w:iCs/>
    </w:rPr>
  </w:style>
  <w:style w:type="paragraph" w:customStyle="1" w:styleId="TableText">
    <w:name w:val="Table Text"/>
    <w:basedOn w:val="Normal"/>
    <w:qFormat/>
    <w:rsid w:val="002076AE"/>
    <w:pPr>
      <w:spacing w:before="60" w:after="60"/>
    </w:pPr>
  </w:style>
  <w:style w:type="paragraph" w:customStyle="1" w:styleId="TableHeading">
    <w:name w:val="Table Heading"/>
    <w:basedOn w:val="TableText"/>
    <w:qFormat/>
    <w:rsid w:val="002076AE"/>
    <w:rPr>
      <w:b/>
      <w:color w:val="FFFFFF"/>
    </w:rPr>
  </w:style>
  <w:style w:type="table" w:styleId="ColorfulGrid-Accent4">
    <w:name w:val="Colorful Grid Accent 4"/>
    <w:basedOn w:val="TableNormal"/>
    <w:uiPriority w:val="73"/>
    <w:semiHidden/>
    <w:rsid w:val="00815342"/>
    <w:pPr>
      <w:spacing w:line="240" w:lineRule="auto"/>
    </w:pPr>
    <w:tblPr>
      <w:tblStyleRowBandSize w:val="1"/>
      <w:tblStyleColBandSize w:val="1"/>
      <w:tblBorders>
        <w:insideH w:val="single" w:sz="4" w:space="0" w:color="FFFFFF" w:themeColor="background1"/>
      </w:tblBorders>
    </w:tblPr>
    <w:tcPr>
      <w:shd w:val="clear" w:color="auto" w:fill="E4F8CA" w:themeFill="accent4" w:themeFillTint="33"/>
    </w:tcPr>
    <w:tblStylePr w:type="firstRow">
      <w:rPr>
        <w:b/>
        <w:bCs/>
      </w:rPr>
      <w:tblPr/>
      <w:tcPr>
        <w:shd w:val="clear" w:color="auto" w:fill="C9F195" w:themeFill="accent4" w:themeFillTint="66"/>
      </w:tcPr>
    </w:tblStylePr>
    <w:tblStylePr w:type="lastRow">
      <w:rPr>
        <w:b/>
        <w:bCs/>
        <w:color w:val="231F20" w:themeColor="text1"/>
      </w:rPr>
      <w:tblPr/>
      <w:tcPr>
        <w:shd w:val="clear" w:color="auto" w:fill="C9F195" w:themeFill="accent4" w:themeFillTint="66"/>
      </w:tcPr>
    </w:tblStylePr>
    <w:tblStylePr w:type="firstCol">
      <w:rPr>
        <w:color w:val="FFFFFF" w:themeColor="background1"/>
      </w:rPr>
      <w:tblPr/>
      <w:tcPr>
        <w:shd w:val="clear" w:color="auto" w:fill="578B12" w:themeFill="accent4" w:themeFillShade="BF"/>
      </w:tcPr>
    </w:tblStylePr>
    <w:tblStylePr w:type="lastCol">
      <w:rPr>
        <w:color w:val="FFFFFF" w:themeColor="background1"/>
      </w:rPr>
      <w:tblPr/>
      <w:tcPr>
        <w:shd w:val="clear" w:color="auto" w:fill="578B12" w:themeFill="accent4" w:themeFillShade="BF"/>
      </w:tcPr>
    </w:tblStylePr>
    <w:tblStylePr w:type="band1Vert">
      <w:tblPr/>
      <w:tcPr>
        <w:shd w:val="clear" w:color="auto" w:fill="BCED7B" w:themeFill="accent4" w:themeFillTint="7F"/>
      </w:tcPr>
    </w:tblStylePr>
    <w:tblStylePr w:type="band1Horz">
      <w:tblPr/>
      <w:tcPr>
        <w:shd w:val="clear" w:color="auto" w:fill="BCED7B" w:themeFill="accent4" w:themeFillTint="7F"/>
      </w:tcPr>
    </w:tblStylePr>
  </w:style>
  <w:style w:type="table" w:styleId="ColorfulGrid-Accent5">
    <w:name w:val="Colorful Grid Accent 5"/>
    <w:basedOn w:val="TableNormal"/>
    <w:uiPriority w:val="73"/>
    <w:semiHidden/>
    <w:rsid w:val="00815342"/>
    <w:pPr>
      <w:spacing w:line="240" w:lineRule="auto"/>
    </w:pPr>
    <w:tblPr>
      <w:tblStyleRowBandSize w:val="1"/>
      <w:tblStyleColBandSize w:val="1"/>
      <w:tblBorders>
        <w:insideH w:val="single" w:sz="4" w:space="0" w:color="FFFFFF" w:themeColor="background1"/>
      </w:tblBorders>
    </w:tblPr>
    <w:tcPr>
      <w:shd w:val="clear" w:color="auto" w:fill="FAFFC3" w:themeFill="accent5" w:themeFillTint="33"/>
    </w:tcPr>
    <w:tblStylePr w:type="firstRow">
      <w:rPr>
        <w:b/>
        <w:bCs/>
      </w:rPr>
      <w:tblPr/>
      <w:tcPr>
        <w:shd w:val="clear" w:color="auto" w:fill="F5FF87" w:themeFill="accent5" w:themeFillTint="66"/>
      </w:tcPr>
    </w:tblStylePr>
    <w:tblStylePr w:type="lastRow">
      <w:rPr>
        <w:b/>
        <w:bCs/>
        <w:color w:val="231F20" w:themeColor="text1"/>
      </w:rPr>
      <w:tblPr/>
      <w:tcPr>
        <w:shd w:val="clear" w:color="auto" w:fill="F5FF87" w:themeFill="accent5" w:themeFillTint="66"/>
      </w:tcPr>
    </w:tblStylePr>
    <w:tblStylePr w:type="firstCol">
      <w:rPr>
        <w:color w:val="FFFFFF" w:themeColor="background1"/>
      </w:rPr>
      <w:tblPr/>
      <w:tcPr>
        <w:shd w:val="clear" w:color="auto" w:fill="909E00" w:themeFill="accent5" w:themeFillShade="BF"/>
      </w:tcPr>
    </w:tblStylePr>
    <w:tblStylePr w:type="lastCol">
      <w:rPr>
        <w:color w:val="FFFFFF" w:themeColor="background1"/>
      </w:rPr>
      <w:tblPr/>
      <w:tcPr>
        <w:shd w:val="clear" w:color="auto" w:fill="909E00" w:themeFill="accent5" w:themeFillShade="BF"/>
      </w:tcPr>
    </w:tblStylePr>
    <w:tblStylePr w:type="band1Vert">
      <w:tblPr/>
      <w:tcPr>
        <w:shd w:val="clear" w:color="auto" w:fill="F2FF6A" w:themeFill="accent5" w:themeFillTint="7F"/>
      </w:tcPr>
    </w:tblStylePr>
    <w:tblStylePr w:type="band1Horz">
      <w:tblPr/>
      <w:tcPr>
        <w:shd w:val="clear" w:color="auto" w:fill="F2FF6A" w:themeFill="accent5" w:themeFillTint="7F"/>
      </w:tcPr>
    </w:tblStylePr>
  </w:style>
  <w:style w:type="table" w:styleId="ColorfulGrid-Accent6">
    <w:name w:val="Colorful Grid Accent 6"/>
    <w:basedOn w:val="TableNormal"/>
    <w:uiPriority w:val="73"/>
    <w:semiHidden/>
    <w:rsid w:val="00815342"/>
    <w:pPr>
      <w:spacing w:line="240" w:lineRule="auto"/>
    </w:pPr>
    <w:tblPr>
      <w:tblStyleRowBandSize w:val="1"/>
      <w:tblStyleColBandSize w:val="1"/>
      <w:tblBorders>
        <w:insideH w:val="single" w:sz="4" w:space="0" w:color="FFFFFF" w:themeColor="background1"/>
      </w:tblBorders>
    </w:tblPr>
    <w:tcPr>
      <w:shd w:val="clear" w:color="auto" w:fill="FFEFC9" w:themeFill="accent6" w:themeFillTint="33"/>
    </w:tcPr>
    <w:tblStylePr w:type="firstRow">
      <w:rPr>
        <w:b/>
        <w:bCs/>
      </w:rPr>
      <w:tblPr/>
      <w:tcPr>
        <w:shd w:val="clear" w:color="auto" w:fill="FFDF93" w:themeFill="accent6" w:themeFillTint="66"/>
      </w:tcPr>
    </w:tblStylePr>
    <w:tblStylePr w:type="lastRow">
      <w:rPr>
        <w:b/>
        <w:bCs/>
        <w:color w:val="231F20" w:themeColor="text1"/>
      </w:rPr>
      <w:tblPr/>
      <w:tcPr>
        <w:shd w:val="clear" w:color="auto" w:fill="FFDF93" w:themeFill="accent6" w:themeFillTint="66"/>
      </w:tcPr>
    </w:tblStylePr>
    <w:tblStylePr w:type="firstCol">
      <w:rPr>
        <w:color w:val="FFFFFF" w:themeColor="background1"/>
      </w:rPr>
      <w:tblPr/>
      <w:tcPr>
        <w:shd w:val="clear" w:color="auto" w:fill="B37F00" w:themeFill="accent6" w:themeFillShade="BF"/>
      </w:tcPr>
    </w:tblStylePr>
    <w:tblStylePr w:type="lastCol">
      <w:rPr>
        <w:color w:val="FFFFFF" w:themeColor="background1"/>
      </w:rPr>
      <w:tblPr/>
      <w:tcPr>
        <w:shd w:val="clear" w:color="auto" w:fill="B37F00" w:themeFill="accent6" w:themeFillShade="BF"/>
      </w:tcPr>
    </w:tblStylePr>
    <w:tblStylePr w:type="band1Vert">
      <w:tblPr/>
      <w:tcPr>
        <w:shd w:val="clear" w:color="auto" w:fill="FFD778" w:themeFill="accent6" w:themeFillTint="7F"/>
      </w:tcPr>
    </w:tblStylePr>
    <w:tblStylePr w:type="band1Horz">
      <w:tblPr/>
      <w:tcPr>
        <w:shd w:val="clear" w:color="auto" w:fill="FFD778" w:themeFill="accent6" w:themeFillTint="7F"/>
      </w:tcPr>
    </w:tblStylePr>
  </w:style>
  <w:style w:type="paragraph" w:customStyle="1" w:styleId="MWAddress">
    <w:name w:val="MW Address"/>
    <w:basedOn w:val="Normal"/>
    <w:semiHidden/>
    <w:qFormat/>
    <w:rsid w:val="00AF276B"/>
    <w:pPr>
      <w:spacing w:before="160" w:line="200" w:lineRule="exact"/>
      <w:contextualSpacing/>
    </w:pPr>
    <w:rPr>
      <w:color w:val="808080"/>
      <w:sz w:val="12"/>
    </w:rPr>
  </w:style>
  <w:style w:type="table" w:styleId="ColorfulList">
    <w:name w:val="Colorful List"/>
    <w:basedOn w:val="TableNormal"/>
    <w:uiPriority w:val="72"/>
    <w:semiHidden/>
    <w:rsid w:val="00815342"/>
    <w:pPr>
      <w:spacing w:line="240" w:lineRule="auto"/>
    </w:pPr>
    <w:tblPr>
      <w:tblStyleRowBandSize w:val="1"/>
      <w:tblStyleColBandSize w:val="1"/>
    </w:tblPr>
    <w:tcPr>
      <w:shd w:val="clear" w:color="auto" w:fill="EAE7E8" w:themeFill="text1" w:themeFillTint="19"/>
    </w:tcPr>
    <w:tblStylePr w:type="firstRow">
      <w:rPr>
        <w:b/>
        <w:bCs/>
        <w:color w:val="FFFFFF" w:themeColor="background1"/>
      </w:rPr>
      <w:tblPr/>
      <w:tcPr>
        <w:tcBorders>
          <w:bottom w:val="single" w:sz="12" w:space="0" w:color="FFFFFF" w:themeColor="background1"/>
        </w:tcBorders>
        <w:shd w:val="clear" w:color="auto" w:fill="0074AC" w:themeFill="accent2" w:themeFillShade="CC"/>
      </w:tcPr>
    </w:tblStylePr>
    <w:tblStylePr w:type="lastRow">
      <w:rPr>
        <w:b/>
        <w:bCs/>
        <w:color w:val="0074AC" w:themeColor="accent2"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BC4C6" w:themeFill="text1" w:themeFillTint="3F"/>
      </w:tcPr>
    </w:tblStylePr>
    <w:tblStylePr w:type="band1Horz">
      <w:tblPr/>
      <w:tcPr>
        <w:shd w:val="clear" w:color="auto" w:fill="D5CFD1" w:themeFill="text1" w:themeFillTint="33"/>
      </w:tcPr>
    </w:tblStylePr>
  </w:style>
  <w:style w:type="table" w:styleId="ColorfulList-Accent1">
    <w:name w:val="Colorful List Accent 1"/>
    <w:basedOn w:val="TableNormal"/>
    <w:uiPriority w:val="72"/>
    <w:semiHidden/>
    <w:rsid w:val="00815342"/>
    <w:pPr>
      <w:spacing w:line="240" w:lineRule="auto"/>
    </w:pPr>
    <w:tblPr>
      <w:tblStyleRowBandSize w:val="1"/>
      <w:tblStyleColBandSize w:val="1"/>
    </w:tblPr>
    <w:tcPr>
      <w:shd w:val="clear" w:color="auto" w:fill="DAEBFF" w:themeFill="accent1" w:themeFillTint="19"/>
    </w:tcPr>
    <w:tblStylePr w:type="firstRow">
      <w:rPr>
        <w:b/>
        <w:bCs/>
        <w:color w:val="FFFFFF" w:themeColor="background1"/>
      </w:rPr>
      <w:tblPr/>
      <w:tcPr>
        <w:tcBorders>
          <w:bottom w:val="single" w:sz="12" w:space="0" w:color="FFFFFF" w:themeColor="background1"/>
        </w:tcBorders>
        <w:shd w:val="clear" w:color="auto" w:fill="0074AC" w:themeFill="accent2" w:themeFillShade="CC"/>
      </w:tcPr>
    </w:tblStylePr>
    <w:tblStylePr w:type="lastRow">
      <w:rPr>
        <w:b/>
        <w:bCs/>
        <w:color w:val="0074AC" w:themeColor="accent2"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EFF" w:themeFill="accent1" w:themeFillTint="3F"/>
      </w:tcPr>
    </w:tblStylePr>
    <w:tblStylePr w:type="band1Horz">
      <w:tblPr/>
      <w:tcPr>
        <w:shd w:val="clear" w:color="auto" w:fill="B4D7FF" w:themeFill="accent1" w:themeFillTint="33"/>
      </w:tcPr>
    </w:tblStylePr>
  </w:style>
  <w:style w:type="table" w:styleId="ColorfulList-Accent2">
    <w:name w:val="Colorful List Accent 2"/>
    <w:basedOn w:val="TableNormal"/>
    <w:uiPriority w:val="72"/>
    <w:semiHidden/>
    <w:rsid w:val="00815342"/>
    <w:pPr>
      <w:spacing w:line="240" w:lineRule="auto"/>
    </w:pPr>
    <w:tblPr>
      <w:tblStyleRowBandSize w:val="1"/>
      <w:tblStyleColBandSize w:val="1"/>
    </w:tblPr>
    <w:tcPr>
      <w:shd w:val="clear" w:color="auto" w:fill="E2F5FF" w:themeFill="accent2" w:themeFillTint="19"/>
    </w:tcPr>
    <w:tblStylePr w:type="firstRow">
      <w:rPr>
        <w:b/>
        <w:bCs/>
        <w:color w:val="FFFFFF" w:themeColor="background1"/>
      </w:rPr>
      <w:tblPr/>
      <w:tcPr>
        <w:tcBorders>
          <w:bottom w:val="single" w:sz="12" w:space="0" w:color="FFFFFF" w:themeColor="background1"/>
        </w:tcBorders>
        <w:shd w:val="clear" w:color="auto" w:fill="0074AC" w:themeFill="accent2" w:themeFillShade="CC"/>
      </w:tcPr>
    </w:tblStylePr>
    <w:tblStylePr w:type="lastRow">
      <w:rPr>
        <w:b/>
        <w:bCs/>
        <w:color w:val="0074AC" w:themeColor="accent2"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6E7FF" w:themeFill="accent2" w:themeFillTint="3F"/>
      </w:tcPr>
    </w:tblStylePr>
    <w:tblStylePr w:type="band1Horz">
      <w:tblPr/>
      <w:tcPr>
        <w:shd w:val="clear" w:color="auto" w:fill="C4ECFF" w:themeFill="accent2" w:themeFillTint="33"/>
      </w:tcPr>
    </w:tblStylePr>
  </w:style>
  <w:style w:type="table" w:styleId="ColorfulList-Accent3">
    <w:name w:val="Colorful List Accent 3"/>
    <w:basedOn w:val="TableNormal"/>
    <w:uiPriority w:val="72"/>
    <w:semiHidden/>
    <w:rsid w:val="00815342"/>
    <w:pPr>
      <w:spacing w:line="240" w:lineRule="auto"/>
    </w:pPr>
    <w:tblPr>
      <w:tblStyleRowBandSize w:val="1"/>
      <w:tblStyleColBandSize w:val="1"/>
    </w:tblPr>
    <w:tcPr>
      <w:shd w:val="clear" w:color="auto" w:fill="ECF9FB" w:themeFill="accent3" w:themeFillTint="19"/>
    </w:tcPr>
    <w:tblStylePr w:type="firstRow">
      <w:rPr>
        <w:b/>
        <w:bCs/>
        <w:color w:val="FFFFFF" w:themeColor="background1"/>
      </w:rPr>
      <w:tblPr/>
      <w:tcPr>
        <w:tcBorders>
          <w:bottom w:val="single" w:sz="12" w:space="0" w:color="FFFFFF" w:themeColor="background1"/>
        </w:tcBorders>
        <w:shd w:val="clear" w:color="auto" w:fill="5D9514" w:themeFill="accent4" w:themeFillShade="CC"/>
      </w:tcPr>
    </w:tblStylePr>
    <w:tblStylePr w:type="lastRow">
      <w:rPr>
        <w:b/>
        <w:bCs/>
        <w:color w:val="5D9514" w:themeColor="accent4"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1EFF5" w:themeFill="accent3" w:themeFillTint="3F"/>
      </w:tcPr>
    </w:tblStylePr>
    <w:tblStylePr w:type="band1Horz">
      <w:tblPr/>
      <w:tcPr>
        <w:shd w:val="clear" w:color="auto" w:fill="DAF2F7" w:themeFill="accent3" w:themeFillTint="33"/>
      </w:tcPr>
    </w:tblStylePr>
  </w:style>
  <w:style w:type="table" w:styleId="ColorfulList-Accent4">
    <w:name w:val="Colorful List Accent 4"/>
    <w:basedOn w:val="TableNormal"/>
    <w:uiPriority w:val="72"/>
    <w:semiHidden/>
    <w:rsid w:val="00815342"/>
    <w:pPr>
      <w:spacing w:line="240" w:lineRule="auto"/>
    </w:pPr>
    <w:tblPr>
      <w:tblStyleRowBandSize w:val="1"/>
      <w:tblStyleColBandSize w:val="1"/>
    </w:tblPr>
    <w:tcPr>
      <w:shd w:val="clear" w:color="auto" w:fill="F1FBE5" w:themeFill="accent4" w:themeFillTint="19"/>
    </w:tcPr>
    <w:tblStylePr w:type="firstRow">
      <w:rPr>
        <w:b/>
        <w:bCs/>
        <w:color w:val="FFFFFF" w:themeColor="background1"/>
      </w:rPr>
      <w:tblPr/>
      <w:tcPr>
        <w:tcBorders>
          <w:bottom w:val="single" w:sz="12" w:space="0" w:color="FFFFFF" w:themeColor="background1"/>
        </w:tcBorders>
        <w:shd w:val="clear" w:color="auto" w:fill="28A6BB" w:themeFill="accent3" w:themeFillShade="CC"/>
      </w:tcPr>
    </w:tblStylePr>
    <w:tblStylePr w:type="lastRow">
      <w:rPr>
        <w:b/>
        <w:bCs/>
        <w:color w:val="28A6BB" w:themeColor="accent3"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F6BE" w:themeFill="accent4" w:themeFillTint="3F"/>
      </w:tcPr>
    </w:tblStylePr>
    <w:tblStylePr w:type="band1Horz">
      <w:tblPr/>
      <w:tcPr>
        <w:shd w:val="clear" w:color="auto" w:fill="E4F8CA" w:themeFill="accent4" w:themeFillTint="33"/>
      </w:tcPr>
    </w:tblStylePr>
  </w:style>
  <w:style w:type="table" w:styleId="ColorfulList-Accent5">
    <w:name w:val="Colorful List Accent 5"/>
    <w:basedOn w:val="TableNormal"/>
    <w:uiPriority w:val="72"/>
    <w:semiHidden/>
    <w:rsid w:val="00815342"/>
    <w:pPr>
      <w:spacing w:line="240" w:lineRule="auto"/>
    </w:pPr>
    <w:tblPr>
      <w:tblStyleRowBandSize w:val="1"/>
      <w:tblStyleColBandSize w:val="1"/>
    </w:tblPr>
    <w:tcPr>
      <w:shd w:val="clear" w:color="auto" w:fill="FCFFE1" w:themeFill="accent5" w:themeFillTint="19"/>
    </w:tcPr>
    <w:tblStylePr w:type="firstRow">
      <w:rPr>
        <w:b/>
        <w:bCs/>
        <w:color w:val="FFFFFF" w:themeColor="background1"/>
      </w:rPr>
      <w:tblPr/>
      <w:tcPr>
        <w:tcBorders>
          <w:bottom w:val="single" w:sz="12" w:space="0" w:color="FFFFFF" w:themeColor="background1"/>
        </w:tcBorders>
        <w:shd w:val="clear" w:color="auto" w:fill="C08800" w:themeFill="accent6" w:themeFillShade="CC"/>
      </w:tcPr>
    </w:tblStylePr>
    <w:tblStylePr w:type="lastRow">
      <w:rPr>
        <w:b/>
        <w:bCs/>
        <w:color w:val="C08800" w:themeColor="accent6"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8FFB5" w:themeFill="accent5" w:themeFillTint="3F"/>
      </w:tcPr>
    </w:tblStylePr>
    <w:tblStylePr w:type="band1Horz">
      <w:tblPr/>
      <w:tcPr>
        <w:shd w:val="clear" w:color="auto" w:fill="FAFFC3" w:themeFill="accent5" w:themeFillTint="33"/>
      </w:tcPr>
    </w:tblStylePr>
  </w:style>
  <w:style w:type="table" w:styleId="ColorfulList-Accent6">
    <w:name w:val="Colorful List Accent 6"/>
    <w:basedOn w:val="TableNormal"/>
    <w:uiPriority w:val="72"/>
    <w:semiHidden/>
    <w:rsid w:val="00815342"/>
    <w:pPr>
      <w:spacing w:line="240" w:lineRule="auto"/>
    </w:pPr>
    <w:tblPr>
      <w:tblStyleRowBandSize w:val="1"/>
      <w:tblStyleColBandSize w:val="1"/>
    </w:tblPr>
    <w:tcPr>
      <w:shd w:val="clear" w:color="auto" w:fill="FFF7E4" w:themeFill="accent6" w:themeFillTint="19"/>
    </w:tcPr>
    <w:tblStylePr w:type="firstRow">
      <w:rPr>
        <w:b/>
        <w:bCs/>
        <w:color w:val="FFFFFF" w:themeColor="background1"/>
      </w:rPr>
      <w:tblPr/>
      <w:tcPr>
        <w:tcBorders>
          <w:bottom w:val="single" w:sz="12" w:space="0" w:color="FFFFFF" w:themeColor="background1"/>
        </w:tcBorders>
        <w:shd w:val="clear" w:color="auto" w:fill="9AA800" w:themeFill="accent5" w:themeFillShade="CC"/>
      </w:tcPr>
    </w:tblStylePr>
    <w:tblStylePr w:type="lastRow">
      <w:rPr>
        <w:b/>
        <w:bCs/>
        <w:color w:val="9AA800" w:themeColor="accent5"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BBC" w:themeFill="accent6" w:themeFillTint="3F"/>
      </w:tcPr>
    </w:tblStylePr>
    <w:tblStylePr w:type="band1Horz">
      <w:tblPr/>
      <w:tcPr>
        <w:shd w:val="clear" w:color="auto" w:fill="FFEFC9" w:themeFill="accent6" w:themeFillTint="33"/>
      </w:tcPr>
    </w:tblStylePr>
  </w:style>
  <w:style w:type="table" w:styleId="ColorfulShading">
    <w:name w:val="Colorful Shading"/>
    <w:basedOn w:val="TableNormal"/>
    <w:uiPriority w:val="71"/>
    <w:semiHidden/>
    <w:rsid w:val="00815342"/>
    <w:pPr>
      <w:spacing w:line="240" w:lineRule="auto"/>
    </w:pPr>
    <w:tblPr>
      <w:tblStyleRowBandSize w:val="1"/>
      <w:tblStyleColBandSize w:val="1"/>
      <w:tblBorders>
        <w:top w:val="single" w:sz="24" w:space="0" w:color="0092D7" w:themeColor="accent2"/>
        <w:left w:val="single" w:sz="4" w:space="0" w:color="231F20" w:themeColor="text1"/>
        <w:bottom w:val="single" w:sz="4" w:space="0" w:color="231F20" w:themeColor="text1"/>
        <w:right w:val="single" w:sz="4" w:space="0" w:color="231F20" w:themeColor="text1"/>
        <w:insideH w:val="single" w:sz="4" w:space="0" w:color="FFFFFF" w:themeColor="background1"/>
        <w:insideV w:val="single" w:sz="4" w:space="0" w:color="FFFFFF" w:themeColor="background1"/>
      </w:tblBorders>
    </w:tblPr>
    <w:tcPr>
      <w:shd w:val="clear" w:color="auto" w:fill="EAE7E8" w:themeFill="text1" w:themeFillTint="19"/>
    </w:tcPr>
    <w:tblStylePr w:type="firstRow">
      <w:rPr>
        <w:b/>
        <w:bCs/>
      </w:rPr>
      <w:tblPr/>
      <w:tcPr>
        <w:tcBorders>
          <w:top w:val="nil"/>
          <w:left w:val="nil"/>
          <w:bottom w:val="single" w:sz="24" w:space="0" w:color="0092D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213" w:themeFill="text1" w:themeFillShade="99"/>
      </w:tcPr>
    </w:tblStylePr>
    <w:tblStylePr w:type="firstCol">
      <w:rPr>
        <w:color w:val="FFFFFF" w:themeColor="background1"/>
      </w:rPr>
      <w:tblPr/>
      <w:tcPr>
        <w:tcBorders>
          <w:top w:val="nil"/>
          <w:left w:val="nil"/>
          <w:bottom w:val="nil"/>
          <w:right w:val="nil"/>
          <w:insideH w:val="single" w:sz="4" w:space="0" w:color="141213" w:themeColor="text1" w:themeShade="99"/>
          <w:insideV w:val="nil"/>
        </w:tcBorders>
        <w:shd w:val="clear" w:color="auto" w:fill="141213"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717" w:themeFill="text1" w:themeFillShade="BF"/>
      </w:tcPr>
    </w:tblStylePr>
    <w:tblStylePr w:type="band1Vert">
      <w:tblPr/>
      <w:tcPr>
        <w:shd w:val="clear" w:color="auto" w:fill="ABA0A3" w:themeFill="text1" w:themeFillTint="66"/>
      </w:tcPr>
    </w:tblStylePr>
    <w:tblStylePr w:type="band1Horz">
      <w:tblPr/>
      <w:tcPr>
        <w:shd w:val="clear" w:color="auto" w:fill="97898C" w:themeFill="text1" w:themeFillTint="7F"/>
      </w:tcPr>
    </w:tblStylePr>
    <w:tblStylePr w:type="neCell">
      <w:rPr>
        <w:color w:val="231F20" w:themeColor="text1"/>
      </w:rPr>
    </w:tblStylePr>
    <w:tblStylePr w:type="nwCell">
      <w:rPr>
        <w:color w:val="231F20" w:themeColor="text1"/>
      </w:rPr>
    </w:tblStylePr>
  </w:style>
  <w:style w:type="table" w:styleId="ColorfulShading-Accent1">
    <w:name w:val="Colorful Shading Accent 1"/>
    <w:basedOn w:val="TableNormal"/>
    <w:uiPriority w:val="71"/>
    <w:semiHidden/>
    <w:rsid w:val="00815342"/>
    <w:pPr>
      <w:spacing w:line="240" w:lineRule="auto"/>
    </w:pPr>
    <w:tblPr>
      <w:tblStyleRowBandSize w:val="1"/>
      <w:tblStyleColBandSize w:val="1"/>
      <w:tblBorders>
        <w:top w:val="single" w:sz="24" w:space="0" w:color="0092D7" w:themeColor="accent2"/>
        <w:left w:val="single" w:sz="4" w:space="0" w:color="00428B" w:themeColor="accent1"/>
        <w:bottom w:val="single" w:sz="4" w:space="0" w:color="00428B" w:themeColor="accent1"/>
        <w:right w:val="single" w:sz="4" w:space="0" w:color="00428B" w:themeColor="accent1"/>
        <w:insideH w:val="single" w:sz="4" w:space="0" w:color="FFFFFF" w:themeColor="background1"/>
        <w:insideV w:val="single" w:sz="4" w:space="0" w:color="FFFFFF" w:themeColor="background1"/>
      </w:tblBorders>
    </w:tblPr>
    <w:tcPr>
      <w:shd w:val="clear" w:color="auto" w:fill="DAEBFF" w:themeFill="accent1" w:themeFillTint="19"/>
    </w:tcPr>
    <w:tblStylePr w:type="firstRow">
      <w:rPr>
        <w:b/>
        <w:bCs/>
      </w:rPr>
      <w:tblPr/>
      <w:tcPr>
        <w:tcBorders>
          <w:top w:val="nil"/>
          <w:left w:val="nil"/>
          <w:bottom w:val="single" w:sz="24" w:space="0" w:color="0092D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753" w:themeFill="accent1" w:themeFillShade="99"/>
      </w:tcPr>
    </w:tblStylePr>
    <w:tblStylePr w:type="firstCol">
      <w:rPr>
        <w:color w:val="FFFFFF" w:themeColor="background1"/>
      </w:rPr>
      <w:tblPr/>
      <w:tcPr>
        <w:tcBorders>
          <w:top w:val="nil"/>
          <w:left w:val="nil"/>
          <w:bottom w:val="nil"/>
          <w:right w:val="nil"/>
          <w:insideH w:val="single" w:sz="4" w:space="0" w:color="002753" w:themeColor="accent1" w:themeShade="99"/>
          <w:insideV w:val="nil"/>
        </w:tcBorders>
        <w:shd w:val="clear" w:color="auto" w:fill="002753"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753" w:themeFill="accent1" w:themeFillShade="99"/>
      </w:tcPr>
    </w:tblStylePr>
    <w:tblStylePr w:type="band1Vert">
      <w:tblPr/>
      <w:tcPr>
        <w:shd w:val="clear" w:color="auto" w:fill="6AB0FF" w:themeFill="accent1" w:themeFillTint="66"/>
      </w:tcPr>
    </w:tblStylePr>
    <w:tblStylePr w:type="band1Horz">
      <w:tblPr/>
      <w:tcPr>
        <w:shd w:val="clear" w:color="auto" w:fill="469DFF" w:themeFill="accent1" w:themeFillTint="7F"/>
      </w:tcPr>
    </w:tblStylePr>
    <w:tblStylePr w:type="neCell">
      <w:rPr>
        <w:color w:val="231F20" w:themeColor="text1"/>
      </w:rPr>
    </w:tblStylePr>
    <w:tblStylePr w:type="nwCell">
      <w:rPr>
        <w:color w:val="231F20" w:themeColor="text1"/>
      </w:rPr>
    </w:tblStylePr>
  </w:style>
  <w:style w:type="table" w:styleId="ColorfulShading-Accent2">
    <w:name w:val="Colorful Shading Accent 2"/>
    <w:basedOn w:val="TableNormal"/>
    <w:uiPriority w:val="71"/>
    <w:semiHidden/>
    <w:rsid w:val="00815342"/>
    <w:pPr>
      <w:spacing w:line="240" w:lineRule="auto"/>
    </w:pPr>
    <w:tblPr>
      <w:tblStyleRowBandSize w:val="1"/>
      <w:tblStyleColBandSize w:val="1"/>
      <w:tblBorders>
        <w:top w:val="single" w:sz="24" w:space="0" w:color="0092D7" w:themeColor="accent2"/>
        <w:left w:val="single" w:sz="4" w:space="0" w:color="0092D7" w:themeColor="accent2"/>
        <w:bottom w:val="single" w:sz="4" w:space="0" w:color="0092D7" w:themeColor="accent2"/>
        <w:right w:val="single" w:sz="4" w:space="0" w:color="0092D7" w:themeColor="accent2"/>
        <w:insideH w:val="single" w:sz="4" w:space="0" w:color="FFFFFF" w:themeColor="background1"/>
        <w:insideV w:val="single" w:sz="4" w:space="0" w:color="FFFFFF" w:themeColor="background1"/>
      </w:tblBorders>
    </w:tblPr>
    <w:tcPr>
      <w:shd w:val="clear" w:color="auto" w:fill="E2F5FF" w:themeFill="accent2" w:themeFillTint="19"/>
    </w:tcPr>
    <w:tblStylePr w:type="firstRow">
      <w:rPr>
        <w:b/>
        <w:bCs/>
      </w:rPr>
      <w:tblPr/>
      <w:tcPr>
        <w:tcBorders>
          <w:top w:val="nil"/>
          <w:left w:val="nil"/>
          <w:bottom w:val="single" w:sz="24" w:space="0" w:color="0092D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781" w:themeFill="accent2" w:themeFillShade="99"/>
      </w:tcPr>
    </w:tblStylePr>
    <w:tblStylePr w:type="firstCol">
      <w:rPr>
        <w:color w:val="FFFFFF" w:themeColor="background1"/>
      </w:rPr>
      <w:tblPr/>
      <w:tcPr>
        <w:tcBorders>
          <w:top w:val="nil"/>
          <w:left w:val="nil"/>
          <w:bottom w:val="nil"/>
          <w:right w:val="nil"/>
          <w:insideH w:val="single" w:sz="4" w:space="0" w:color="005781" w:themeColor="accent2" w:themeShade="99"/>
          <w:insideV w:val="nil"/>
        </w:tcBorders>
        <w:shd w:val="clear" w:color="auto" w:fill="005781"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5781" w:themeFill="accent2" w:themeFillShade="99"/>
      </w:tcPr>
    </w:tblStylePr>
    <w:tblStylePr w:type="band1Vert">
      <w:tblPr/>
      <w:tcPr>
        <w:shd w:val="clear" w:color="auto" w:fill="89D9FF" w:themeFill="accent2" w:themeFillTint="66"/>
      </w:tcPr>
    </w:tblStylePr>
    <w:tblStylePr w:type="band1Horz">
      <w:tblPr/>
      <w:tcPr>
        <w:shd w:val="clear" w:color="auto" w:fill="6CCFFF" w:themeFill="accent2" w:themeFillTint="7F"/>
      </w:tcPr>
    </w:tblStylePr>
    <w:tblStylePr w:type="neCell">
      <w:rPr>
        <w:color w:val="231F20" w:themeColor="text1"/>
      </w:rPr>
    </w:tblStylePr>
    <w:tblStylePr w:type="nwCell">
      <w:rPr>
        <w:color w:val="231F20" w:themeColor="text1"/>
      </w:rPr>
    </w:tblStylePr>
  </w:style>
  <w:style w:type="table" w:styleId="ColorfulShading-Accent3">
    <w:name w:val="Colorful Shading Accent 3"/>
    <w:basedOn w:val="TableNormal"/>
    <w:uiPriority w:val="71"/>
    <w:semiHidden/>
    <w:rsid w:val="00815342"/>
    <w:pPr>
      <w:spacing w:line="240" w:lineRule="auto"/>
    </w:pPr>
    <w:tblPr>
      <w:tblStyleRowBandSize w:val="1"/>
      <w:tblStyleColBandSize w:val="1"/>
      <w:tblBorders>
        <w:top w:val="single" w:sz="24" w:space="0" w:color="75BB19" w:themeColor="accent4"/>
        <w:left w:val="single" w:sz="4" w:space="0" w:color="46C2D7" w:themeColor="accent3"/>
        <w:bottom w:val="single" w:sz="4" w:space="0" w:color="46C2D7" w:themeColor="accent3"/>
        <w:right w:val="single" w:sz="4" w:space="0" w:color="46C2D7" w:themeColor="accent3"/>
        <w:insideH w:val="single" w:sz="4" w:space="0" w:color="FFFFFF" w:themeColor="background1"/>
        <w:insideV w:val="single" w:sz="4" w:space="0" w:color="FFFFFF" w:themeColor="background1"/>
      </w:tblBorders>
    </w:tblPr>
    <w:tcPr>
      <w:shd w:val="clear" w:color="auto" w:fill="ECF9FB" w:themeFill="accent3" w:themeFillTint="19"/>
    </w:tcPr>
    <w:tblStylePr w:type="firstRow">
      <w:rPr>
        <w:b/>
        <w:bCs/>
      </w:rPr>
      <w:tblPr/>
      <w:tcPr>
        <w:tcBorders>
          <w:top w:val="nil"/>
          <w:left w:val="nil"/>
          <w:bottom w:val="single" w:sz="24" w:space="0" w:color="75BB1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7C8C" w:themeFill="accent3" w:themeFillShade="99"/>
      </w:tcPr>
    </w:tblStylePr>
    <w:tblStylePr w:type="firstCol">
      <w:rPr>
        <w:color w:val="FFFFFF" w:themeColor="background1"/>
      </w:rPr>
      <w:tblPr/>
      <w:tcPr>
        <w:tcBorders>
          <w:top w:val="nil"/>
          <w:left w:val="nil"/>
          <w:bottom w:val="nil"/>
          <w:right w:val="nil"/>
          <w:insideH w:val="single" w:sz="4" w:space="0" w:color="1E7C8C" w:themeColor="accent3" w:themeShade="99"/>
          <w:insideV w:val="nil"/>
        </w:tcBorders>
        <w:shd w:val="clear" w:color="auto" w:fill="1E7C8C"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1E7C8C" w:themeFill="accent3" w:themeFillShade="99"/>
      </w:tcPr>
    </w:tblStylePr>
    <w:tblStylePr w:type="band1Vert">
      <w:tblPr/>
      <w:tcPr>
        <w:shd w:val="clear" w:color="auto" w:fill="B5E6EF" w:themeFill="accent3" w:themeFillTint="66"/>
      </w:tcPr>
    </w:tblStylePr>
    <w:tblStylePr w:type="band1Horz">
      <w:tblPr/>
      <w:tcPr>
        <w:shd w:val="clear" w:color="auto" w:fill="A2E0EB" w:themeFill="accent3" w:themeFillTint="7F"/>
      </w:tcPr>
    </w:tblStylePr>
  </w:style>
  <w:style w:type="table" w:styleId="ColorfulShading-Accent4">
    <w:name w:val="Colorful Shading Accent 4"/>
    <w:basedOn w:val="TableNormal"/>
    <w:uiPriority w:val="71"/>
    <w:semiHidden/>
    <w:rsid w:val="00815342"/>
    <w:pPr>
      <w:spacing w:line="240" w:lineRule="auto"/>
    </w:pPr>
    <w:tblPr>
      <w:tblStyleRowBandSize w:val="1"/>
      <w:tblStyleColBandSize w:val="1"/>
      <w:tblBorders>
        <w:top w:val="single" w:sz="24" w:space="0" w:color="46C2D7" w:themeColor="accent3"/>
        <w:left w:val="single" w:sz="4" w:space="0" w:color="75BB19" w:themeColor="accent4"/>
        <w:bottom w:val="single" w:sz="4" w:space="0" w:color="75BB19" w:themeColor="accent4"/>
        <w:right w:val="single" w:sz="4" w:space="0" w:color="75BB19" w:themeColor="accent4"/>
        <w:insideH w:val="single" w:sz="4" w:space="0" w:color="FFFFFF" w:themeColor="background1"/>
        <w:insideV w:val="single" w:sz="4" w:space="0" w:color="FFFFFF" w:themeColor="background1"/>
      </w:tblBorders>
    </w:tblPr>
    <w:tcPr>
      <w:shd w:val="clear" w:color="auto" w:fill="F1FBE5" w:themeFill="accent4" w:themeFillTint="19"/>
    </w:tcPr>
    <w:tblStylePr w:type="firstRow">
      <w:rPr>
        <w:b/>
        <w:bCs/>
      </w:rPr>
      <w:tblPr/>
      <w:tcPr>
        <w:tcBorders>
          <w:top w:val="nil"/>
          <w:left w:val="nil"/>
          <w:bottom w:val="single" w:sz="24" w:space="0" w:color="46C2D7"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5700F" w:themeFill="accent4" w:themeFillShade="99"/>
      </w:tcPr>
    </w:tblStylePr>
    <w:tblStylePr w:type="firstCol">
      <w:rPr>
        <w:color w:val="FFFFFF" w:themeColor="background1"/>
      </w:rPr>
      <w:tblPr/>
      <w:tcPr>
        <w:tcBorders>
          <w:top w:val="nil"/>
          <w:left w:val="nil"/>
          <w:bottom w:val="nil"/>
          <w:right w:val="nil"/>
          <w:insideH w:val="single" w:sz="4" w:space="0" w:color="45700F" w:themeColor="accent4" w:themeShade="99"/>
          <w:insideV w:val="nil"/>
        </w:tcBorders>
        <w:shd w:val="clear" w:color="auto" w:fill="45700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5700F" w:themeFill="accent4" w:themeFillShade="99"/>
      </w:tcPr>
    </w:tblStylePr>
    <w:tblStylePr w:type="band1Vert">
      <w:tblPr/>
      <w:tcPr>
        <w:shd w:val="clear" w:color="auto" w:fill="C9F195" w:themeFill="accent4" w:themeFillTint="66"/>
      </w:tcPr>
    </w:tblStylePr>
    <w:tblStylePr w:type="band1Horz">
      <w:tblPr/>
      <w:tcPr>
        <w:shd w:val="clear" w:color="auto" w:fill="BCED7B" w:themeFill="accent4" w:themeFillTint="7F"/>
      </w:tcPr>
    </w:tblStylePr>
    <w:tblStylePr w:type="neCell">
      <w:rPr>
        <w:color w:val="231F20" w:themeColor="text1"/>
      </w:rPr>
    </w:tblStylePr>
    <w:tblStylePr w:type="nwCell">
      <w:rPr>
        <w:color w:val="231F20" w:themeColor="text1"/>
      </w:rPr>
    </w:tblStylePr>
  </w:style>
  <w:style w:type="table" w:styleId="ColorfulShading-Accent5">
    <w:name w:val="Colorful Shading Accent 5"/>
    <w:basedOn w:val="TableNormal"/>
    <w:uiPriority w:val="71"/>
    <w:semiHidden/>
    <w:rsid w:val="00815342"/>
    <w:pPr>
      <w:spacing w:line="240" w:lineRule="auto"/>
    </w:pPr>
    <w:tblPr>
      <w:tblStyleRowBandSize w:val="1"/>
      <w:tblStyleColBandSize w:val="1"/>
      <w:tblBorders>
        <w:top w:val="single" w:sz="24" w:space="0" w:color="F0AB00" w:themeColor="accent6"/>
        <w:left w:val="single" w:sz="4" w:space="0" w:color="C2D300" w:themeColor="accent5"/>
        <w:bottom w:val="single" w:sz="4" w:space="0" w:color="C2D300" w:themeColor="accent5"/>
        <w:right w:val="single" w:sz="4" w:space="0" w:color="C2D300" w:themeColor="accent5"/>
        <w:insideH w:val="single" w:sz="4" w:space="0" w:color="FFFFFF" w:themeColor="background1"/>
        <w:insideV w:val="single" w:sz="4" w:space="0" w:color="FFFFFF" w:themeColor="background1"/>
      </w:tblBorders>
    </w:tblPr>
    <w:tcPr>
      <w:shd w:val="clear" w:color="auto" w:fill="FCFFE1" w:themeFill="accent5" w:themeFillTint="19"/>
    </w:tcPr>
    <w:tblStylePr w:type="firstRow">
      <w:rPr>
        <w:b/>
        <w:bCs/>
      </w:rPr>
      <w:tblPr/>
      <w:tcPr>
        <w:tcBorders>
          <w:top w:val="nil"/>
          <w:left w:val="nil"/>
          <w:bottom w:val="single" w:sz="24" w:space="0" w:color="F0AB0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37E00" w:themeFill="accent5" w:themeFillShade="99"/>
      </w:tcPr>
    </w:tblStylePr>
    <w:tblStylePr w:type="firstCol">
      <w:rPr>
        <w:color w:val="FFFFFF" w:themeColor="background1"/>
      </w:rPr>
      <w:tblPr/>
      <w:tcPr>
        <w:tcBorders>
          <w:top w:val="nil"/>
          <w:left w:val="nil"/>
          <w:bottom w:val="nil"/>
          <w:right w:val="nil"/>
          <w:insideH w:val="single" w:sz="4" w:space="0" w:color="737E00" w:themeColor="accent5" w:themeShade="99"/>
          <w:insideV w:val="nil"/>
        </w:tcBorders>
        <w:shd w:val="clear" w:color="auto" w:fill="737E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737E00" w:themeFill="accent5" w:themeFillShade="99"/>
      </w:tcPr>
    </w:tblStylePr>
    <w:tblStylePr w:type="band1Vert">
      <w:tblPr/>
      <w:tcPr>
        <w:shd w:val="clear" w:color="auto" w:fill="F5FF87" w:themeFill="accent5" w:themeFillTint="66"/>
      </w:tcPr>
    </w:tblStylePr>
    <w:tblStylePr w:type="band1Horz">
      <w:tblPr/>
      <w:tcPr>
        <w:shd w:val="clear" w:color="auto" w:fill="F2FF6A" w:themeFill="accent5" w:themeFillTint="7F"/>
      </w:tcPr>
    </w:tblStylePr>
    <w:tblStylePr w:type="neCell">
      <w:rPr>
        <w:color w:val="231F20" w:themeColor="text1"/>
      </w:rPr>
    </w:tblStylePr>
    <w:tblStylePr w:type="nwCell">
      <w:rPr>
        <w:color w:val="231F20" w:themeColor="text1"/>
      </w:rPr>
    </w:tblStylePr>
  </w:style>
  <w:style w:type="table" w:styleId="ColorfulShading-Accent6">
    <w:name w:val="Colorful Shading Accent 6"/>
    <w:basedOn w:val="TableNormal"/>
    <w:uiPriority w:val="71"/>
    <w:semiHidden/>
    <w:rsid w:val="00815342"/>
    <w:pPr>
      <w:spacing w:line="240" w:lineRule="auto"/>
    </w:pPr>
    <w:tblPr>
      <w:tblStyleRowBandSize w:val="1"/>
      <w:tblStyleColBandSize w:val="1"/>
      <w:tblBorders>
        <w:top w:val="single" w:sz="24" w:space="0" w:color="C2D300" w:themeColor="accent5"/>
        <w:left w:val="single" w:sz="4" w:space="0" w:color="F0AB00" w:themeColor="accent6"/>
        <w:bottom w:val="single" w:sz="4" w:space="0" w:color="F0AB00" w:themeColor="accent6"/>
        <w:right w:val="single" w:sz="4" w:space="0" w:color="F0AB00" w:themeColor="accent6"/>
        <w:insideH w:val="single" w:sz="4" w:space="0" w:color="FFFFFF" w:themeColor="background1"/>
        <w:insideV w:val="single" w:sz="4" w:space="0" w:color="FFFFFF" w:themeColor="background1"/>
      </w:tblBorders>
    </w:tblPr>
    <w:tcPr>
      <w:shd w:val="clear" w:color="auto" w:fill="FFF7E4" w:themeFill="accent6" w:themeFillTint="19"/>
    </w:tcPr>
    <w:tblStylePr w:type="firstRow">
      <w:rPr>
        <w:b/>
        <w:bCs/>
      </w:rPr>
      <w:tblPr/>
      <w:tcPr>
        <w:tcBorders>
          <w:top w:val="nil"/>
          <w:left w:val="nil"/>
          <w:bottom w:val="single" w:sz="24" w:space="0" w:color="C2D30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06600" w:themeFill="accent6" w:themeFillShade="99"/>
      </w:tcPr>
    </w:tblStylePr>
    <w:tblStylePr w:type="firstCol">
      <w:rPr>
        <w:color w:val="FFFFFF" w:themeColor="background1"/>
      </w:rPr>
      <w:tblPr/>
      <w:tcPr>
        <w:tcBorders>
          <w:top w:val="nil"/>
          <w:left w:val="nil"/>
          <w:bottom w:val="nil"/>
          <w:right w:val="nil"/>
          <w:insideH w:val="single" w:sz="4" w:space="0" w:color="906600" w:themeColor="accent6" w:themeShade="99"/>
          <w:insideV w:val="nil"/>
        </w:tcBorders>
        <w:shd w:val="clear" w:color="auto" w:fill="9066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906600" w:themeFill="accent6" w:themeFillShade="99"/>
      </w:tcPr>
    </w:tblStylePr>
    <w:tblStylePr w:type="band1Vert">
      <w:tblPr/>
      <w:tcPr>
        <w:shd w:val="clear" w:color="auto" w:fill="FFDF93" w:themeFill="accent6" w:themeFillTint="66"/>
      </w:tcPr>
    </w:tblStylePr>
    <w:tblStylePr w:type="band1Horz">
      <w:tblPr/>
      <w:tcPr>
        <w:shd w:val="clear" w:color="auto" w:fill="FFD778" w:themeFill="accent6" w:themeFillTint="7F"/>
      </w:tcPr>
    </w:tblStylePr>
    <w:tblStylePr w:type="neCell">
      <w:rPr>
        <w:color w:val="231F20" w:themeColor="text1"/>
      </w:rPr>
    </w:tblStylePr>
    <w:tblStylePr w:type="nwCell">
      <w:rPr>
        <w:color w:val="231F20" w:themeColor="text1"/>
      </w:rPr>
    </w:tblStylePr>
  </w:style>
  <w:style w:type="table" w:styleId="DarkList">
    <w:name w:val="Dark List"/>
    <w:basedOn w:val="TableNormal"/>
    <w:uiPriority w:val="70"/>
    <w:semiHidden/>
    <w:rsid w:val="00815342"/>
    <w:pPr>
      <w:spacing w:line="240" w:lineRule="auto"/>
    </w:pPr>
    <w:rPr>
      <w:color w:val="FFFFFF" w:themeColor="background1"/>
    </w:rPr>
    <w:tblPr>
      <w:tblStyleRowBandSize w:val="1"/>
      <w:tblStyleColBandSize w:val="1"/>
    </w:tblPr>
    <w:tcPr>
      <w:shd w:val="clear" w:color="auto" w:fill="231F20"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110F0F"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717"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717" w:themeFill="text1" w:themeFillShade="BF"/>
      </w:tcPr>
    </w:tblStylePr>
    <w:tblStylePr w:type="band1Vert">
      <w:tblPr/>
      <w:tcPr>
        <w:tcBorders>
          <w:top w:val="nil"/>
          <w:left w:val="nil"/>
          <w:bottom w:val="nil"/>
          <w:right w:val="nil"/>
          <w:insideH w:val="nil"/>
          <w:insideV w:val="nil"/>
        </w:tcBorders>
        <w:shd w:val="clear" w:color="auto" w:fill="1A1717" w:themeFill="text1" w:themeFillShade="BF"/>
      </w:tcPr>
    </w:tblStylePr>
    <w:tblStylePr w:type="band1Horz">
      <w:tblPr/>
      <w:tcPr>
        <w:tcBorders>
          <w:top w:val="nil"/>
          <w:left w:val="nil"/>
          <w:bottom w:val="nil"/>
          <w:right w:val="nil"/>
          <w:insideH w:val="nil"/>
          <w:insideV w:val="nil"/>
        </w:tcBorders>
        <w:shd w:val="clear" w:color="auto" w:fill="1A1717" w:themeFill="text1" w:themeFillShade="BF"/>
      </w:tcPr>
    </w:tblStylePr>
  </w:style>
  <w:style w:type="table" w:styleId="DarkList-Accent1">
    <w:name w:val="Dark List Accent 1"/>
    <w:basedOn w:val="TableNormal"/>
    <w:uiPriority w:val="70"/>
    <w:semiHidden/>
    <w:rsid w:val="00815342"/>
    <w:pPr>
      <w:spacing w:line="240" w:lineRule="auto"/>
    </w:pPr>
    <w:rPr>
      <w:color w:val="FFFFFF" w:themeColor="background1"/>
    </w:rPr>
    <w:tblPr>
      <w:tblStyleRowBandSize w:val="1"/>
      <w:tblStyleColBandSize w:val="1"/>
    </w:tblPr>
    <w:tcPr>
      <w:shd w:val="clear" w:color="auto" w:fill="00428B"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00204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168"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168" w:themeFill="accent1" w:themeFillShade="BF"/>
      </w:tcPr>
    </w:tblStylePr>
    <w:tblStylePr w:type="band1Vert">
      <w:tblPr/>
      <w:tcPr>
        <w:tcBorders>
          <w:top w:val="nil"/>
          <w:left w:val="nil"/>
          <w:bottom w:val="nil"/>
          <w:right w:val="nil"/>
          <w:insideH w:val="nil"/>
          <w:insideV w:val="nil"/>
        </w:tcBorders>
        <w:shd w:val="clear" w:color="auto" w:fill="003168" w:themeFill="accent1" w:themeFillShade="BF"/>
      </w:tcPr>
    </w:tblStylePr>
    <w:tblStylePr w:type="band1Horz">
      <w:tblPr/>
      <w:tcPr>
        <w:tcBorders>
          <w:top w:val="nil"/>
          <w:left w:val="nil"/>
          <w:bottom w:val="nil"/>
          <w:right w:val="nil"/>
          <w:insideH w:val="nil"/>
          <w:insideV w:val="nil"/>
        </w:tcBorders>
        <w:shd w:val="clear" w:color="auto" w:fill="003168" w:themeFill="accent1" w:themeFillShade="BF"/>
      </w:tcPr>
    </w:tblStylePr>
  </w:style>
  <w:style w:type="table" w:styleId="DarkList-Accent2">
    <w:name w:val="Dark List Accent 2"/>
    <w:basedOn w:val="TableNormal"/>
    <w:uiPriority w:val="70"/>
    <w:semiHidden/>
    <w:rsid w:val="00815342"/>
    <w:pPr>
      <w:spacing w:line="240" w:lineRule="auto"/>
    </w:pPr>
    <w:rPr>
      <w:color w:val="FFFFFF" w:themeColor="background1"/>
    </w:rPr>
    <w:tblPr>
      <w:tblStyleRowBandSize w:val="1"/>
      <w:tblStyleColBandSize w:val="1"/>
    </w:tblPr>
    <w:tcPr>
      <w:shd w:val="clear" w:color="auto" w:fill="0092D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00486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6DA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6DA1" w:themeFill="accent2" w:themeFillShade="BF"/>
      </w:tcPr>
    </w:tblStylePr>
    <w:tblStylePr w:type="band1Vert">
      <w:tblPr/>
      <w:tcPr>
        <w:tcBorders>
          <w:top w:val="nil"/>
          <w:left w:val="nil"/>
          <w:bottom w:val="nil"/>
          <w:right w:val="nil"/>
          <w:insideH w:val="nil"/>
          <w:insideV w:val="nil"/>
        </w:tcBorders>
        <w:shd w:val="clear" w:color="auto" w:fill="006DA1" w:themeFill="accent2" w:themeFillShade="BF"/>
      </w:tcPr>
    </w:tblStylePr>
    <w:tblStylePr w:type="band1Horz">
      <w:tblPr/>
      <w:tcPr>
        <w:tcBorders>
          <w:top w:val="nil"/>
          <w:left w:val="nil"/>
          <w:bottom w:val="nil"/>
          <w:right w:val="nil"/>
          <w:insideH w:val="nil"/>
          <w:insideV w:val="nil"/>
        </w:tcBorders>
        <w:shd w:val="clear" w:color="auto" w:fill="006DA1" w:themeFill="accent2" w:themeFillShade="BF"/>
      </w:tcPr>
    </w:tblStylePr>
  </w:style>
  <w:style w:type="table" w:styleId="DarkList-Accent3">
    <w:name w:val="Dark List Accent 3"/>
    <w:basedOn w:val="TableNormal"/>
    <w:uiPriority w:val="70"/>
    <w:semiHidden/>
    <w:rsid w:val="00815342"/>
    <w:pPr>
      <w:spacing w:line="240" w:lineRule="auto"/>
    </w:pPr>
    <w:rPr>
      <w:color w:val="FFFFFF" w:themeColor="background1"/>
    </w:rPr>
    <w:tblPr>
      <w:tblStyleRowBandSize w:val="1"/>
      <w:tblStyleColBandSize w:val="1"/>
    </w:tblPr>
    <w:tcPr>
      <w:shd w:val="clear" w:color="auto" w:fill="46C2D7"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196774"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269BAF"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269BAF" w:themeFill="accent3" w:themeFillShade="BF"/>
      </w:tcPr>
    </w:tblStylePr>
    <w:tblStylePr w:type="band1Vert">
      <w:tblPr/>
      <w:tcPr>
        <w:tcBorders>
          <w:top w:val="nil"/>
          <w:left w:val="nil"/>
          <w:bottom w:val="nil"/>
          <w:right w:val="nil"/>
          <w:insideH w:val="nil"/>
          <w:insideV w:val="nil"/>
        </w:tcBorders>
        <w:shd w:val="clear" w:color="auto" w:fill="269BAF" w:themeFill="accent3" w:themeFillShade="BF"/>
      </w:tcPr>
    </w:tblStylePr>
    <w:tblStylePr w:type="band1Horz">
      <w:tblPr/>
      <w:tcPr>
        <w:tcBorders>
          <w:top w:val="nil"/>
          <w:left w:val="nil"/>
          <w:bottom w:val="nil"/>
          <w:right w:val="nil"/>
          <w:insideH w:val="nil"/>
          <w:insideV w:val="nil"/>
        </w:tcBorders>
        <w:shd w:val="clear" w:color="auto" w:fill="269BAF" w:themeFill="accent3" w:themeFillShade="BF"/>
      </w:tcPr>
    </w:tblStylePr>
  </w:style>
  <w:style w:type="table" w:styleId="DarkList-Accent4">
    <w:name w:val="Dark List Accent 4"/>
    <w:basedOn w:val="TableNormal"/>
    <w:uiPriority w:val="70"/>
    <w:semiHidden/>
    <w:rsid w:val="00815342"/>
    <w:pPr>
      <w:spacing w:line="240" w:lineRule="auto"/>
    </w:pPr>
    <w:rPr>
      <w:color w:val="FFFFFF" w:themeColor="background1"/>
    </w:rPr>
    <w:tblPr>
      <w:tblStyleRowBandSize w:val="1"/>
      <w:tblStyleColBandSize w:val="1"/>
    </w:tblPr>
    <w:tcPr>
      <w:shd w:val="clear" w:color="auto" w:fill="75BB1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395C0C"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78B12"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78B12" w:themeFill="accent4" w:themeFillShade="BF"/>
      </w:tcPr>
    </w:tblStylePr>
    <w:tblStylePr w:type="band1Vert">
      <w:tblPr/>
      <w:tcPr>
        <w:tcBorders>
          <w:top w:val="nil"/>
          <w:left w:val="nil"/>
          <w:bottom w:val="nil"/>
          <w:right w:val="nil"/>
          <w:insideH w:val="nil"/>
          <w:insideV w:val="nil"/>
        </w:tcBorders>
        <w:shd w:val="clear" w:color="auto" w:fill="578B12" w:themeFill="accent4" w:themeFillShade="BF"/>
      </w:tcPr>
    </w:tblStylePr>
    <w:tblStylePr w:type="band1Horz">
      <w:tblPr/>
      <w:tcPr>
        <w:tcBorders>
          <w:top w:val="nil"/>
          <w:left w:val="nil"/>
          <w:bottom w:val="nil"/>
          <w:right w:val="nil"/>
          <w:insideH w:val="nil"/>
          <w:insideV w:val="nil"/>
        </w:tcBorders>
        <w:shd w:val="clear" w:color="auto" w:fill="578B12" w:themeFill="accent4" w:themeFillShade="BF"/>
      </w:tcPr>
    </w:tblStylePr>
  </w:style>
  <w:style w:type="table" w:styleId="DarkList-Accent5">
    <w:name w:val="Dark List Accent 5"/>
    <w:basedOn w:val="TableNormal"/>
    <w:uiPriority w:val="70"/>
    <w:semiHidden/>
    <w:rsid w:val="00815342"/>
    <w:pPr>
      <w:spacing w:line="240" w:lineRule="auto"/>
    </w:pPr>
    <w:rPr>
      <w:color w:val="FFFFFF" w:themeColor="background1"/>
    </w:rPr>
    <w:tblPr>
      <w:tblStyleRowBandSize w:val="1"/>
      <w:tblStyleColBandSize w:val="1"/>
    </w:tblPr>
    <w:tcPr>
      <w:shd w:val="clear" w:color="auto" w:fill="C2D30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6069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909E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909E00" w:themeFill="accent5" w:themeFillShade="BF"/>
      </w:tcPr>
    </w:tblStylePr>
    <w:tblStylePr w:type="band1Vert">
      <w:tblPr/>
      <w:tcPr>
        <w:tcBorders>
          <w:top w:val="nil"/>
          <w:left w:val="nil"/>
          <w:bottom w:val="nil"/>
          <w:right w:val="nil"/>
          <w:insideH w:val="nil"/>
          <w:insideV w:val="nil"/>
        </w:tcBorders>
        <w:shd w:val="clear" w:color="auto" w:fill="909E00" w:themeFill="accent5" w:themeFillShade="BF"/>
      </w:tcPr>
    </w:tblStylePr>
    <w:tblStylePr w:type="band1Horz">
      <w:tblPr/>
      <w:tcPr>
        <w:tcBorders>
          <w:top w:val="nil"/>
          <w:left w:val="nil"/>
          <w:bottom w:val="nil"/>
          <w:right w:val="nil"/>
          <w:insideH w:val="nil"/>
          <w:insideV w:val="nil"/>
        </w:tcBorders>
        <w:shd w:val="clear" w:color="auto" w:fill="909E00" w:themeFill="accent5" w:themeFillShade="BF"/>
      </w:tcPr>
    </w:tblStylePr>
  </w:style>
  <w:style w:type="table" w:styleId="DarkList-Accent6">
    <w:name w:val="Dark List Accent 6"/>
    <w:basedOn w:val="TableNormal"/>
    <w:uiPriority w:val="70"/>
    <w:semiHidden/>
    <w:rsid w:val="00815342"/>
    <w:pPr>
      <w:spacing w:line="240" w:lineRule="auto"/>
    </w:pPr>
    <w:rPr>
      <w:color w:val="FFFFFF" w:themeColor="background1"/>
    </w:rPr>
    <w:tblPr>
      <w:tblStyleRowBandSize w:val="1"/>
      <w:tblStyleColBandSize w:val="1"/>
    </w:tblPr>
    <w:tcPr>
      <w:shd w:val="clear" w:color="auto" w:fill="F0AB0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7754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B37F0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B37F00" w:themeFill="accent6" w:themeFillShade="BF"/>
      </w:tcPr>
    </w:tblStylePr>
    <w:tblStylePr w:type="band1Vert">
      <w:tblPr/>
      <w:tcPr>
        <w:tcBorders>
          <w:top w:val="nil"/>
          <w:left w:val="nil"/>
          <w:bottom w:val="nil"/>
          <w:right w:val="nil"/>
          <w:insideH w:val="nil"/>
          <w:insideV w:val="nil"/>
        </w:tcBorders>
        <w:shd w:val="clear" w:color="auto" w:fill="B37F00" w:themeFill="accent6" w:themeFillShade="BF"/>
      </w:tcPr>
    </w:tblStylePr>
    <w:tblStylePr w:type="band1Horz">
      <w:tblPr/>
      <w:tcPr>
        <w:tcBorders>
          <w:top w:val="nil"/>
          <w:left w:val="nil"/>
          <w:bottom w:val="nil"/>
          <w:right w:val="nil"/>
          <w:insideH w:val="nil"/>
          <w:insideV w:val="nil"/>
        </w:tcBorders>
        <w:shd w:val="clear" w:color="auto" w:fill="B37F00" w:themeFill="accent6" w:themeFillShade="BF"/>
      </w:tcPr>
    </w:tblStylePr>
  </w:style>
  <w:style w:type="table" w:customStyle="1" w:styleId="GridTable1Light1">
    <w:name w:val="Grid Table 1 Light1"/>
    <w:basedOn w:val="TableNormal"/>
    <w:uiPriority w:val="46"/>
    <w:semiHidden/>
    <w:rsid w:val="00815342"/>
    <w:pPr>
      <w:spacing w:line="240" w:lineRule="auto"/>
    </w:pPr>
    <w:tblPr>
      <w:tblStyleRowBandSize w:val="1"/>
      <w:tblStyleColBandSize w:val="1"/>
      <w:tblBorders>
        <w:top w:val="single" w:sz="4" w:space="0" w:color="ABA0A3" w:themeColor="text1" w:themeTint="66"/>
        <w:left w:val="single" w:sz="4" w:space="0" w:color="ABA0A3" w:themeColor="text1" w:themeTint="66"/>
        <w:bottom w:val="single" w:sz="4" w:space="0" w:color="ABA0A3" w:themeColor="text1" w:themeTint="66"/>
        <w:right w:val="single" w:sz="4" w:space="0" w:color="ABA0A3" w:themeColor="text1" w:themeTint="66"/>
        <w:insideH w:val="single" w:sz="4" w:space="0" w:color="ABA0A3" w:themeColor="text1" w:themeTint="66"/>
        <w:insideV w:val="single" w:sz="4" w:space="0" w:color="ABA0A3" w:themeColor="text1" w:themeTint="66"/>
      </w:tblBorders>
    </w:tblPr>
    <w:tblStylePr w:type="firstRow">
      <w:rPr>
        <w:b/>
        <w:bCs/>
      </w:rPr>
      <w:tblPr/>
      <w:tcPr>
        <w:tcBorders>
          <w:bottom w:val="single" w:sz="12" w:space="0" w:color="807276" w:themeColor="text1" w:themeTint="99"/>
        </w:tcBorders>
      </w:tcPr>
    </w:tblStylePr>
    <w:tblStylePr w:type="lastRow">
      <w:rPr>
        <w:b/>
        <w:bCs/>
      </w:rPr>
      <w:tblPr/>
      <w:tcPr>
        <w:tcBorders>
          <w:top w:val="double" w:sz="2" w:space="0" w:color="807276"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semiHidden/>
    <w:rsid w:val="00815342"/>
    <w:pPr>
      <w:spacing w:line="240" w:lineRule="auto"/>
    </w:pPr>
    <w:tblPr>
      <w:tblStyleRowBandSize w:val="1"/>
      <w:tblStyleColBandSize w:val="1"/>
      <w:tblBorders>
        <w:top w:val="single" w:sz="4" w:space="0" w:color="6AB0FF" w:themeColor="accent1" w:themeTint="66"/>
        <w:left w:val="single" w:sz="4" w:space="0" w:color="6AB0FF" w:themeColor="accent1" w:themeTint="66"/>
        <w:bottom w:val="single" w:sz="4" w:space="0" w:color="6AB0FF" w:themeColor="accent1" w:themeTint="66"/>
        <w:right w:val="single" w:sz="4" w:space="0" w:color="6AB0FF" w:themeColor="accent1" w:themeTint="66"/>
        <w:insideH w:val="single" w:sz="4" w:space="0" w:color="6AB0FF" w:themeColor="accent1" w:themeTint="66"/>
        <w:insideV w:val="single" w:sz="4" w:space="0" w:color="6AB0FF" w:themeColor="accent1" w:themeTint="66"/>
      </w:tblBorders>
    </w:tblPr>
    <w:tblStylePr w:type="firstRow">
      <w:rPr>
        <w:b/>
        <w:bCs/>
      </w:rPr>
      <w:tblPr/>
      <w:tcPr>
        <w:tcBorders>
          <w:bottom w:val="single" w:sz="12" w:space="0" w:color="2089FF" w:themeColor="accent1" w:themeTint="99"/>
        </w:tcBorders>
      </w:tcPr>
    </w:tblStylePr>
    <w:tblStylePr w:type="lastRow">
      <w:rPr>
        <w:b/>
        <w:bCs/>
      </w:rPr>
      <w:tblPr/>
      <w:tcPr>
        <w:tcBorders>
          <w:top w:val="double" w:sz="2" w:space="0" w:color="2089FF"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semiHidden/>
    <w:rsid w:val="00815342"/>
    <w:pPr>
      <w:spacing w:line="240" w:lineRule="auto"/>
    </w:pPr>
    <w:tblPr>
      <w:tblStyleRowBandSize w:val="1"/>
      <w:tblStyleColBandSize w:val="1"/>
      <w:tblBorders>
        <w:top w:val="single" w:sz="4" w:space="0" w:color="89D9FF" w:themeColor="accent2" w:themeTint="66"/>
        <w:left w:val="single" w:sz="4" w:space="0" w:color="89D9FF" w:themeColor="accent2" w:themeTint="66"/>
        <w:bottom w:val="single" w:sz="4" w:space="0" w:color="89D9FF" w:themeColor="accent2" w:themeTint="66"/>
        <w:right w:val="single" w:sz="4" w:space="0" w:color="89D9FF" w:themeColor="accent2" w:themeTint="66"/>
        <w:insideH w:val="single" w:sz="4" w:space="0" w:color="89D9FF" w:themeColor="accent2" w:themeTint="66"/>
        <w:insideV w:val="single" w:sz="4" w:space="0" w:color="89D9FF" w:themeColor="accent2" w:themeTint="66"/>
      </w:tblBorders>
    </w:tblPr>
    <w:tblStylePr w:type="firstRow">
      <w:rPr>
        <w:b/>
        <w:bCs/>
      </w:rPr>
      <w:tblPr/>
      <w:tcPr>
        <w:tcBorders>
          <w:bottom w:val="single" w:sz="12" w:space="0" w:color="4EC6FF" w:themeColor="accent2" w:themeTint="99"/>
        </w:tcBorders>
      </w:tcPr>
    </w:tblStylePr>
    <w:tblStylePr w:type="lastRow">
      <w:rPr>
        <w:b/>
        <w:bCs/>
      </w:rPr>
      <w:tblPr/>
      <w:tcPr>
        <w:tcBorders>
          <w:top w:val="double" w:sz="2" w:space="0" w:color="4EC6FF" w:themeColor="accent2"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semiHidden/>
    <w:rsid w:val="00815342"/>
    <w:pPr>
      <w:spacing w:line="240" w:lineRule="auto"/>
    </w:pPr>
    <w:tblPr>
      <w:tblStyleRowBandSize w:val="1"/>
      <w:tblStyleColBandSize w:val="1"/>
      <w:tblBorders>
        <w:top w:val="single" w:sz="4" w:space="0" w:color="B5E6EF" w:themeColor="accent3" w:themeTint="66"/>
        <w:left w:val="single" w:sz="4" w:space="0" w:color="B5E6EF" w:themeColor="accent3" w:themeTint="66"/>
        <w:bottom w:val="single" w:sz="4" w:space="0" w:color="B5E6EF" w:themeColor="accent3" w:themeTint="66"/>
        <w:right w:val="single" w:sz="4" w:space="0" w:color="B5E6EF" w:themeColor="accent3" w:themeTint="66"/>
        <w:insideH w:val="single" w:sz="4" w:space="0" w:color="B5E6EF" w:themeColor="accent3" w:themeTint="66"/>
        <w:insideV w:val="single" w:sz="4" w:space="0" w:color="B5E6EF" w:themeColor="accent3" w:themeTint="66"/>
      </w:tblBorders>
    </w:tblPr>
    <w:tblStylePr w:type="firstRow">
      <w:rPr>
        <w:b/>
        <w:bCs/>
      </w:rPr>
      <w:tblPr/>
      <w:tcPr>
        <w:tcBorders>
          <w:bottom w:val="single" w:sz="12" w:space="0" w:color="90DAE7" w:themeColor="accent3" w:themeTint="99"/>
        </w:tcBorders>
      </w:tcPr>
    </w:tblStylePr>
    <w:tblStylePr w:type="lastRow">
      <w:rPr>
        <w:b/>
        <w:bCs/>
      </w:rPr>
      <w:tblPr/>
      <w:tcPr>
        <w:tcBorders>
          <w:top w:val="double" w:sz="2" w:space="0" w:color="90DAE7" w:themeColor="accent3" w:themeTint="99"/>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semiHidden/>
    <w:rsid w:val="00815342"/>
    <w:pPr>
      <w:spacing w:line="240" w:lineRule="auto"/>
    </w:pPr>
    <w:tblPr>
      <w:tblStyleRowBandSize w:val="1"/>
      <w:tblStyleColBandSize w:val="1"/>
      <w:tblBorders>
        <w:top w:val="single" w:sz="4" w:space="0" w:color="C9F195" w:themeColor="accent4" w:themeTint="66"/>
        <w:left w:val="single" w:sz="4" w:space="0" w:color="C9F195" w:themeColor="accent4" w:themeTint="66"/>
        <w:bottom w:val="single" w:sz="4" w:space="0" w:color="C9F195" w:themeColor="accent4" w:themeTint="66"/>
        <w:right w:val="single" w:sz="4" w:space="0" w:color="C9F195" w:themeColor="accent4" w:themeTint="66"/>
        <w:insideH w:val="single" w:sz="4" w:space="0" w:color="C9F195" w:themeColor="accent4" w:themeTint="66"/>
        <w:insideV w:val="single" w:sz="4" w:space="0" w:color="C9F195" w:themeColor="accent4" w:themeTint="66"/>
      </w:tblBorders>
    </w:tblPr>
    <w:tblStylePr w:type="firstRow">
      <w:rPr>
        <w:b/>
        <w:bCs/>
      </w:rPr>
      <w:tblPr/>
      <w:tcPr>
        <w:tcBorders>
          <w:bottom w:val="single" w:sz="12" w:space="0" w:color="AEEA61" w:themeColor="accent4" w:themeTint="99"/>
        </w:tcBorders>
      </w:tcPr>
    </w:tblStylePr>
    <w:tblStylePr w:type="lastRow">
      <w:rPr>
        <w:b/>
        <w:bCs/>
      </w:rPr>
      <w:tblPr/>
      <w:tcPr>
        <w:tcBorders>
          <w:top w:val="double" w:sz="2" w:space="0" w:color="AEEA61" w:themeColor="accent4"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semiHidden/>
    <w:rsid w:val="00815342"/>
    <w:pPr>
      <w:spacing w:line="240" w:lineRule="auto"/>
    </w:pPr>
    <w:tblPr>
      <w:tblStyleRowBandSize w:val="1"/>
      <w:tblStyleColBandSize w:val="1"/>
      <w:tblBorders>
        <w:top w:val="single" w:sz="4" w:space="0" w:color="F5FF87" w:themeColor="accent5" w:themeTint="66"/>
        <w:left w:val="single" w:sz="4" w:space="0" w:color="F5FF87" w:themeColor="accent5" w:themeTint="66"/>
        <w:bottom w:val="single" w:sz="4" w:space="0" w:color="F5FF87" w:themeColor="accent5" w:themeTint="66"/>
        <w:right w:val="single" w:sz="4" w:space="0" w:color="F5FF87" w:themeColor="accent5" w:themeTint="66"/>
        <w:insideH w:val="single" w:sz="4" w:space="0" w:color="F5FF87" w:themeColor="accent5" w:themeTint="66"/>
        <w:insideV w:val="single" w:sz="4" w:space="0" w:color="F5FF87" w:themeColor="accent5" w:themeTint="66"/>
      </w:tblBorders>
    </w:tblPr>
    <w:tblStylePr w:type="firstRow">
      <w:rPr>
        <w:b/>
        <w:bCs/>
      </w:rPr>
      <w:tblPr/>
      <w:tcPr>
        <w:tcBorders>
          <w:bottom w:val="single" w:sz="12" w:space="0" w:color="F0FF4B" w:themeColor="accent5" w:themeTint="99"/>
        </w:tcBorders>
      </w:tcPr>
    </w:tblStylePr>
    <w:tblStylePr w:type="lastRow">
      <w:rPr>
        <w:b/>
        <w:bCs/>
      </w:rPr>
      <w:tblPr/>
      <w:tcPr>
        <w:tcBorders>
          <w:top w:val="double" w:sz="2" w:space="0" w:color="F0FF4B" w:themeColor="accent5" w:themeTint="99"/>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semiHidden/>
    <w:rsid w:val="00815342"/>
    <w:pPr>
      <w:spacing w:line="240" w:lineRule="auto"/>
    </w:pPr>
    <w:tblPr>
      <w:tblStyleRowBandSize w:val="1"/>
      <w:tblStyleColBandSize w:val="1"/>
      <w:tblBorders>
        <w:top w:val="single" w:sz="4" w:space="0" w:color="FFDF93" w:themeColor="accent6" w:themeTint="66"/>
        <w:left w:val="single" w:sz="4" w:space="0" w:color="FFDF93" w:themeColor="accent6" w:themeTint="66"/>
        <w:bottom w:val="single" w:sz="4" w:space="0" w:color="FFDF93" w:themeColor="accent6" w:themeTint="66"/>
        <w:right w:val="single" w:sz="4" w:space="0" w:color="FFDF93" w:themeColor="accent6" w:themeTint="66"/>
        <w:insideH w:val="single" w:sz="4" w:space="0" w:color="FFDF93" w:themeColor="accent6" w:themeTint="66"/>
        <w:insideV w:val="single" w:sz="4" w:space="0" w:color="FFDF93" w:themeColor="accent6" w:themeTint="66"/>
      </w:tblBorders>
    </w:tblPr>
    <w:tblStylePr w:type="firstRow">
      <w:rPr>
        <w:b/>
        <w:bCs/>
      </w:rPr>
      <w:tblPr/>
      <w:tcPr>
        <w:tcBorders>
          <w:bottom w:val="single" w:sz="12" w:space="0" w:color="FFCF5D" w:themeColor="accent6" w:themeTint="99"/>
        </w:tcBorders>
      </w:tcPr>
    </w:tblStylePr>
    <w:tblStylePr w:type="lastRow">
      <w:rPr>
        <w:b/>
        <w:bCs/>
      </w:rPr>
      <w:tblPr/>
      <w:tcPr>
        <w:tcBorders>
          <w:top w:val="double" w:sz="2" w:space="0" w:color="FFCF5D" w:themeColor="accent6" w:themeTint="99"/>
        </w:tcBorders>
      </w:tcPr>
    </w:tblStylePr>
    <w:tblStylePr w:type="firstCol">
      <w:rPr>
        <w:b/>
        <w:bCs/>
      </w:rPr>
    </w:tblStylePr>
    <w:tblStylePr w:type="lastCol">
      <w:rPr>
        <w:b/>
        <w:bCs/>
      </w:rPr>
    </w:tblStylePr>
  </w:style>
  <w:style w:type="table" w:customStyle="1" w:styleId="GridTable21">
    <w:name w:val="Grid Table 21"/>
    <w:basedOn w:val="TableNormal"/>
    <w:uiPriority w:val="47"/>
    <w:semiHidden/>
    <w:rsid w:val="00815342"/>
    <w:pPr>
      <w:spacing w:line="240" w:lineRule="auto"/>
    </w:pPr>
    <w:tblPr>
      <w:tblStyleRowBandSize w:val="1"/>
      <w:tblStyleColBandSize w:val="1"/>
      <w:tblBorders>
        <w:top w:val="single" w:sz="2" w:space="0" w:color="807276" w:themeColor="text1" w:themeTint="99"/>
        <w:bottom w:val="single" w:sz="2" w:space="0" w:color="807276" w:themeColor="text1" w:themeTint="99"/>
        <w:insideH w:val="single" w:sz="2" w:space="0" w:color="807276" w:themeColor="text1" w:themeTint="99"/>
        <w:insideV w:val="single" w:sz="2" w:space="0" w:color="807276" w:themeColor="text1" w:themeTint="99"/>
      </w:tblBorders>
    </w:tblPr>
    <w:tblStylePr w:type="firstRow">
      <w:rPr>
        <w:b/>
        <w:bCs/>
      </w:rPr>
      <w:tblPr/>
      <w:tcPr>
        <w:tcBorders>
          <w:top w:val="nil"/>
          <w:bottom w:val="single" w:sz="12" w:space="0" w:color="807276" w:themeColor="text1" w:themeTint="99"/>
          <w:insideH w:val="nil"/>
          <w:insideV w:val="nil"/>
        </w:tcBorders>
        <w:shd w:val="clear" w:color="auto" w:fill="FFFFFF" w:themeFill="background1"/>
      </w:tcPr>
    </w:tblStylePr>
    <w:tblStylePr w:type="lastRow">
      <w:rPr>
        <w:b/>
        <w:bCs/>
      </w:rPr>
      <w:tblPr/>
      <w:tcPr>
        <w:tcBorders>
          <w:top w:val="double" w:sz="2" w:space="0" w:color="80727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customStyle="1" w:styleId="GridTable2-Accent11">
    <w:name w:val="Grid Table 2 - Accent 11"/>
    <w:basedOn w:val="TableNormal"/>
    <w:uiPriority w:val="47"/>
    <w:semiHidden/>
    <w:rsid w:val="00815342"/>
    <w:pPr>
      <w:spacing w:line="240" w:lineRule="auto"/>
    </w:pPr>
    <w:tblPr>
      <w:tblStyleRowBandSize w:val="1"/>
      <w:tblStyleColBandSize w:val="1"/>
      <w:tblBorders>
        <w:top w:val="single" w:sz="2" w:space="0" w:color="2089FF" w:themeColor="accent1" w:themeTint="99"/>
        <w:bottom w:val="single" w:sz="2" w:space="0" w:color="2089FF" w:themeColor="accent1" w:themeTint="99"/>
        <w:insideH w:val="single" w:sz="2" w:space="0" w:color="2089FF" w:themeColor="accent1" w:themeTint="99"/>
        <w:insideV w:val="single" w:sz="2" w:space="0" w:color="2089FF" w:themeColor="accent1" w:themeTint="99"/>
      </w:tblBorders>
    </w:tblPr>
    <w:tblStylePr w:type="firstRow">
      <w:rPr>
        <w:b/>
        <w:bCs/>
      </w:rPr>
      <w:tblPr/>
      <w:tcPr>
        <w:tcBorders>
          <w:top w:val="nil"/>
          <w:bottom w:val="single" w:sz="12" w:space="0" w:color="2089FF" w:themeColor="accent1" w:themeTint="99"/>
          <w:insideH w:val="nil"/>
          <w:insideV w:val="nil"/>
        </w:tcBorders>
        <w:shd w:val="clear" w:color="auto" w:fill="FFFFFF" w:themeFill="background1"/>
      </w:tcPr>
    </w:tblStylePr>
    <w:tblStylePr w:type="lastRow">
      <w:rPr>
        <w:b/>
        <w:bCs/>
      </w:rPr>
      <w:tblPr/>
      <w:tcPr>
        <w:tcBorders>
          <w:top w:val="double" w:sz="2" w:space="0" w:color="2089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7FF" w:themeFill="accent1" w:themeFillTint="33"/>
      </w:tcPr>
    </w:tblStylePr>
    <w:tblStylePr w:type="band1Horz">
      <w:tblPr/>
      <w:tcPr>
        <w:shd w:val="clear" w:color="auto" w:fill="B4D7FF" w:themeFill="accent1" w:themeFillTint="33"/>
      </w:tcPr>
    </w:tblStylePr>
  </w:style>
  <w:style w:type="table" w:customStyle="1" w:styleId="GridTable2-Accent21">
    <w:name w:val="Grid Table 2 - Accent 21"/>
    <w:basedOn w:val="TableNormal"/>
    <w:uiPriority w:val="47"/>
    <w:semiHidden/>
    <w:rsid w:val="00815342"/>
    <w:pPr>
      <w:spacing w:line="240" w:lineRule="auto"/>
    </w:pPr>
    <w:tblPr>
      <w:tblStyleRowBandSize w:val="1"/>
      <w:tblStyleColBandSize w:val="1"/>
      <w:tblBorders>
        <w:top w:val="single" w:sz="2" w:space="0" w:color="4EC6FF" w:themeColor="accent2" w:themeTint="99"/>
        <w:bottom w:val="single" w:sz="2" w:space="0" w:color="4EC6FF" w:themeColor="accent2" w:themeTint="99"/>
        <w:insideH w:val="single" w:sz="2" w:space="0" w:color="4EC6FF" w:themeColor="accent2" w:themeTint="99"/>
        <w:insideV w:val="single" w:sz="2" w:space="0" w:color="4EC6FF" w:themeColor="accent2" w:themeTint="99"/>
      </w:tblBorders>
    </w:tblPr>
    <w:tblStylePr w:type="firstRow">
      <w:rPr>
        <w:b/>
        <w:bCs/>
      </w:rPr>
      <w:tblPr/>
      <w:tcPr>
        <w:tcBorders>
          <w:top w:val="nil"/>
          <w:bottom w:val="single" w:sz="12" w:space="0" w:color="4EC6FF" w:themeColor="accent2" w:themeTint="99"/>
          <w:insideH w:val="nil"/>
          <w:insideV w:val="nil"/>
        </w:tcBorders>
        <w:shd w:val="clear" w:color="auto" w:fill="FFFFFF" w:themeFill="background1"/>
      </w:tcPr>
    </w:tblStylePr>
    <w:tblStylePr w:type="lastRow">
      <w:rPr>
        <w:b/>
        <w:bCs/>
      </w:rPr>
      <w:tblPr/>
      <w:tcPr>
        <w:tcBorders>
          <w:top w:val="double" w:sz="2" w:space="0" w:color="4EC6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ECFF" w:themeFill="accent2" w:themeFillTint="33"/>
      </w:tcPr>
    </w:tblStylePr>
    <w:tblStylePr w:type="band1Horz">
      <w:tblPr/>
      <w:tcPr>
        <w:shd w:val="clear" w:color="auto" w:fill="C4ECFF" w:themeFill="accent2" w:themeFillTint="33"/>
      </w:tcPr>
    </w:tblStylePr>
  </w:style>
  <w:style w:type="table" w:customStyle="1" w:styleId="GridTable2-Accent31">
    <w:name w:val="Grid Table 2 - Accent 31"/>
    <w:basedOn w:val="TableNormal"/>
    <w:uiPriority w:val="47"/>
    <w:semiHidden/>
    <w:rsid w:val="00815342"/>
    <w:pPr>
      <w:spacing w:line="240" w:lineRule="auto"/>
    </w:pPr>
    <w:tblPr>
      <w:tblStyleRowBandSize w:val="1"/>
      <w:tblStyleColBandSize w:val="1"/>
      <w:tblBorders>
        <w:top w:val="single" w:sz="2" w:space="0" w:color="90DAE7" w:themeColor="accent3" w:themeTint="99"/>
        <w:bottom w:val="single" w:sz="2" w:space="0" w:color="90DAE7" w:themeColor="accent3" w:themeTint="99"/>
        <w:insideH w:val="single" w:sz="2" w:space="0" w:color="90DAE7" w:themeColor="accent3" w:themeTint="99"/>
        <w:insideV w:val="single" w:sz="2" w:space="0" w:color="90DAE7" w:themeColor="accent3" w:themeTint="99"/>
      </w:tblBorders>
    </w:tblPr>
    <w:tblStylePr w:type="firstRow">
      <w:rPr>
        <w:b/>
        <w:bCs/>
      </w:rPr>
      <w:tblPr/>
      <w:tcPr>
        <w:tcBorders>
          <w:top w:val="nil"/>
          <w:bottom w:val="single" w:sz="12" w:space="0" w:color="90DAE7" w:themeColor="accent3" w:themeTint="99"/>
          <w:insideH w:val="nil"/>
          <w:insideV w:val="nil"/>
        </w:tcBorders>
        <w:shd w:val="clear" w:color="auto" w:fill="FFFFFF" w:themeFill="background1"/>
      </w:tcPr>
    </w:tblStylePr>
    <w:tblStylePr w:type="lastRow">
      <w:rPr>
        <w:b/>
        <w:bCs/>
      </w:rPr>
      <w:tblPr/>
      <w:tcPr>
        <w:tcBorders>
          <w:top w:val="double" w:sz="2" w:space="0" w:color="90DAE7"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F2F7" w:themeFill="accent3" w:themeFillTint="33"/>
      </w:tcPr>
    </w:tblStylePr>
    <w:tblStylePr w:type="band1Horz">
      <w:tblPr/>
      <w:tcPr>
        <w:shd w:val="clear" w:color="auto" w:fill="DAF2F7" w:themeFill="accent3" w:themeFillTint="33"/>
      </w:tcPr>
    </w:tblStylePr>
  </w:style>
  <w:style w:type="table" w:customStyle="1" w:styleId="GridTable2-Accent41">
    <w:name w:val="Grid Table 2 - Accent 41"/>
    <w:basedOn w:val="TableNormal"/>
    <w:uiPriority w:val="47"/>
    <w:semiHidden/>
    <w:rsid w:val="00815342"/>
    <w:pPr>
      <w:spacing w:line="240" w:lineRule="auto"/>
    </w:pPr>
    <w:tblPr>
      <w:tblStyleRowBandSize w:val="1"/>
      <w:tblStyleColBandSize w:val="1"/>
      <w:tblBorders>
        <w:top w:val="single" w:sz="2" w:space="0" w:color="AEEA61" w:themeColor="accent4" w:themeTint="99"/>
        <w:bottom w:val="single" w:sz="2" w:space="0" w:color="AEEA61" w:themeColor="accent4" w:themeTint="99"/>
        <w:insideH w:val="single" w:sz="2" w:space="0" w:color="AEEA61" w:themeColor="accent4" w:themeTint="99"/>
        <w:insideV w:val="single" w:sz="2" w:space="0" w:color="AEEA61" w:themeColor="accent4" w:themeTint="99"/>
      </w:tblBorders>
    </w:tblPr>
    <w:tblStylePr w:type="firstRow">
      <w:rPr>
        <w:b/>
        <w:bCs/>
      </w:rPr>
      <w:tblPr/>
      <w:tcPr>
        <w:tcBorders>
          <w:top w:val="nil"/>
          <w:bottom w:val="single" w:sz="12" w:space="0" w:color="AEEA61" w:themeColor="accent4" w:themeTint="99"/>
          <w:insideH w:val="nil"/>
          <w:insideV w:val="nil"/>
        </w:tcBorders>
        <w:shd w:val="clear" w:color="auto" w:fill="FFFFFF" w:themeFill="background1"/>
      </w:tcPr>
    </w:tblStylePr>
    <w:tblStylePr w:type="lastRow">
      <w:rPr>
        <w:b/>
        <w:bCs/>
      </w:rPr>
      <w:tblPr/>
      <w:tcPr>
        <w:tcBorders>
          <w:top w:val="double" w:sz="2" w:space="0" w:color="AEEA61"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4F8CA" w:themeFill="accent4" w:themeFillTint="33"/>
      </w:tcPr>
    </w:tblStylePr>
    <w:tblStylePr w:type="band1Horz">
      <w:tblPr/>
      <w:tcPr>
        <w:shd w:val="clear" w:color="auto" w:fill="E4F8CA" w:themeFill="accent4" w:themeFillTint="33"/>
      </w:tcPr>
    </w:tblStylePr>
  </w:style>
  <w:style w:type="table" w:customStyle="1" w:styleId="GridTable2-Accent51">
    <w:name w:val="Grid Table 2 - Accent 51"/>
    <w:basedOn w:val="TableNormal"/>
    <w:uiPriority w:val="47"/>
    <w:semiHidden/>
    <w:rsid w:val="00815342"/>
    <w:pPr>
      <w:spacing w:line="240" w:lineRule="auto"/>
    </w:pPr>
    <w:tblPr>
      <w:tblStyleRowBandSize w:val="1"/>
      <w:tblStyleColBandSize w:val="1"/>
      <w:tblBorders>
        <w:top w:val="single" w:sz="2" w:space="0" w:color="F0FF4B" w:themeColor="accent5" w:themeTint="99"/>
        <w:bottom w:val="single" w:sz="2" w:space="0" w:color="F0FF4B" w:themeColor="accent5" w:themeTint="99"/>
        <w:insideH w:val="single" w:sz="2" w:space="0" w:color="F0FF4B" w:themeColor="accent5" w:themeTint="99"/>
        <w:insideV w:val="single" w:sz="2" w:space="0" w:color="F0FF4B" w:themeColor="accent5" w:themeTint="99"/>
      </w:tblBorders>
    </w:tblPr>
    <w:tblStylePr w:type="firstRow">
      <w:rPr>
        <w:b/>
        <w:bCs/>
      </w:rPr>
      <w:tblPr/>
      <w:tcPr>
        <w:tcBorders>
          <w:top w:val="nil"/>
          <w:bottom w:val="single" w:sz="12" w:space="0" w:color="F0FF4B" w:themeColor="accent5" w:themeTint="99"/>
          <w:insideH w:val="nil"/>
          <w:insideV w:val="nil"/>
        </w:tcBorders>
        <w:shd w:val="clear" w:color="auto" w:fill="FFFFFF" w:themeFill="background1"/>
      </w:tcPr>
    </w:tblStylePr>
    <w:tblStylePr w:type="lastRow">
      <w:rPr>
        <w:b/>
        <w:bCs/>
      </w:rPr>
      <w:tblPr/>
      <w:tcPr>
        <w:tcBorders>
          <w:top w:val="double" w:sz="2" w:space="0" w:color="F0FF4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FFC3" w:themeFill="accent5" w:themeFillTint="33"/>
      </w:tcPr>
    </w:tblStylePr>
    <w:tblStylePr w:type="band1Horz">
      <w:tblPr/>
      <w:tcPr>
        <w:shd w:val="clear" w:color="auto" w:fill="FAFFC3" w:themeFill="accent5" w:themeFillTint="33"/>
      </w:tcPr>
    </w:tblStylePr>
  </w:style>
  <w:style w:type="table" w:customStyle="1" w:styleId="GridTable2-Accent61">
    <w:name w:val="Grid Table 2 - Accent 61"/>
    <w:basedOn w:val="TableNormal"/>
    <w:uiPriority w:val="47"/>
    <w:semiHidden/>
    <w:rsid w:val="00815342"/>
    <w:pPr>
      <w:spacing w:line="240" w:lineRule="auto"/>
    </w:pPr>
    <w:tblPr>
      <w:tblStyleRowBandSize w:val="1"/>
      <w:tblStyleColBandSize w:val="1"/>
      <w:tblBorders>
        <w:top w:val="single" w:sz="2" w:space="0" w:color="FFCF5D" w:themeColor="accent6" w:themeTint="99"/>
        <w:bottom w:val="single" w:sz="2" w:space="0" w:color="FFCF5D" w:themeColor="accent6" w:themeTint="99"/>
        <w:insideH w:val="single" w:sz="2" w:space="0" w:color="FFCF5D" w:themeColor="accent6" w:themeTint="99"/>
        <w:insideV w:val="single" w:sz="2" w:space="0" w:color="FFCF5D" w:themeColor="accent6" w:themeTint="99"/>
      </w:tblBorders>
    </w:tblPr>
    <w:tblStylePr w:type="firstRow">
      <w:rPr>
        <w:b/>
        <w:bCs/>
      </w:rPr>
      <w:tblPr/>
      <w:tcPr>
        <w:tcBorders>
          <w:top w:val="nil"/>
          <w:bottom w:val="single" w:sz="12" w:space="0" w:color="FFCF5D" w:themeColor="accent6" w:themeTint="99"/>
          <w:insideH w:val="nil"/>
          <w:insideV w:val="nil"/>
        </w:tcBorders>
        <w:shd w:val="clear" w:color="auto" w:fill="FFFFFF" w:themeFill="background1"/>
      </w:tcPr>
    </w:tblStylePr>
    <w:tblStylePr w:type="lastRow">
      <w:rPr>
        <w:b/>
        <w:bCs/>
      </w:rPr>
      <w:tblPr/>
      <w:tcPr>
        <w:tcBorders>
          <w:top w:val="double" w:sz="2" w:space="0" w:color="FFCF5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FC9" w:themeFill="accent6" w:themeFillTint="33"/>
      </w:tcPr>
    </w:tblStylePr>
    <w:tblStylePr w:type="band1Horz">
      <w:tblPr/>
      <w:tcPr>
        <w:shd w:val="clear" w:color="auto" w:fill="FFEFC9" w:themeFill="accent6" w:themeFillTint="33"/>
      </w:tcPr>
    </w:tblStylePr>
  </w:style>
  <w:style w:type="table" w:customStyle="1" w:styleId="GridTable31">
    <w:name w:val="Grid Table 31"/>
    <w:basedOn w:val="TableNormal"/>
    <w:uiPriority w:val="48"/>
    <w:semiHidden/>
    <w:rsid w:val="00815342"/>
    <w:pPr>
      <w:spacing w:line="240" w:lineRule="auto"/>
    </w:p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CFD1" w:themeFill="text1" w:themeFillTint="33"/>
      </w:tcPr>
    </w:tblStylePr>
    <w:tblStylePr w:type="band1Horz">
      <w:tblPr/>
      <w:tcPr>
        <w:shd w:val="clear" w:color="auto" w:fill="D5CFD1" w:themeFill="text1" w:themeFillTint="33"/>
      </w:tcPr>
    </w:tblStylePr>
    <w:tblStylePr w:type="neCell">
      <w:tblPr/>
      <w:tcPr>
        <w:tcBorders>
          <w:bottom w:val="single" w:sz="4" w:space="0" w:color="807276" w:themeColor="text1" w:themeTint="99"/>
        </w:tcBorders>
      </w:tcPr>
    </w:tblStylePr>
    <w:tblStylePr w:type="nwCell">
      <w:tblPr/>
      <w:tcPr>
        <w:tcBorders>
          <w:bottom w:val="single" w:sz="4" w:space="0" w:color="807276" w:themeColor="text1" w:themeTint="99"/>
        </w:tcBorders>
      </w:tcPr>
    </w:tblStylePr>
    <w:tblStylePr w:type="seCell">
      <w:tblPr/>
      <w:tcPr>
        <w:tcBorders>
          <w:top w:val="single" w:sz="4" w:space="0" w:color="807276" w:themeColor="text1" w:themeTint="99"/>
        </w:tcBorders>
      </w:tcPr>
    </w:tblStylePr>
    <w:tblStylePr w:type="swCell">
      <w:tblPr/>
      <w:tcPr>
        <w:tcBorders>
          <w:top w:val="single" w:sz="4" w:space="0" w:color="807276" w:themeColor="text1" w:themeTint="99"/>
        </w:tcBorders>
      </w:tcPr>
    </w:tblStylePr>
  </w:style>
  <w:style w:type="table" w:customStyle="1" w:styleId="GridTable3-Accent11">
    <w:name w:val="Grid Table 3 - Accent 11"/>
    <w:basedOn w:val="TableNormal"/>
    <w:uiPriority w:val="48"/>
    <w:semiHidden/>
    <w:rsid w:val="00815342"/>
    <w:pPr>
      <w:spacing w:line="240" w:lineRule="auto"/>
    </w:pPr>
    <w:tblPr>
      <w:tblStyleRowBandSize w:val="1"/>
      <w:tblStyleColBandSize w:val="1"/>
      <w:tblBorders>
        <w:top w:val="single" w:sz="4" w:space="0" w:color="2089FF" w:themeColor="accent1" w:themeTint="99"/>
        <w:left w:val="single" w:sz="4" w:space="0" w:color="2089FF" w:themeColor="accent1" w:themeTint="99"/>
        <w:bottom w:val="single" w:sz="4" w:space="0" w:color="2089FF" w:themeColor="accent1" w:themeTint="99"/>
        <w:right w:val="single" w:sz="4" w:space="0" w:color="2089FF" w:themeColor="accent1" w:themeTint="99"/>
        <w:insideH w:val="single" w:sz="4" w:space="0" w:color="2089FF" w:themeColor="accent1" w:themeTint="99"/>
        <w:insideV w:val="single" w:sz="4" w:space="0" w:color="2089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7FF" w:themeFill="accent1" w:themeFillTint="33"/>
      </w:tcPr>
    </w:tblStylePr>
    <w:tblStylePr w:type="band1Horz">
      <w:tblPr/>
      <w:tcPr>
        <w:shd w:val="clear" w:color="auto" w:fill="B4D7FF" w:themeFill="accent1" w:themeFillTint="33"/>
      </w:tcPr>
    </w:tblStylePr>
    <w:tblStylePr w:type="neCell">
      <w:tblPr/>
      <w:tcPr>
        <w:tcBorders>
          <w:bottom w:val="single" w:sz="4" w:space="0" w:color="2089FF" w:themeColor="accent1" w:themeTint="99"/>
        </w:tcBorders>
      </w:tcPr>
    </w:tblStylePr>
    <w:tblStylePr w:type="nwCell">
      <w:tblPr/>
      <w:tcPr>
        <w:tcBorders>
          <w:bottom w:val="single" w:sz="4" w:space="0" w:color="2089FF" w:themeColor="accent1" w:themeTint="99"/>
        </w:tcBorders>
      </w:tcPr>
    </w:tblStylePr>
    <w:tblStylePr w:type="seCell">
      <w:tblPr/>
      <w:tcPr>
        <w:tcBorders>
          <w:top w:val="single" w:sz="4" w:space="0" w:color="2089FF" w:themeColor="accent1" w:themeTint="99"/>
        </w:tcBorders>
      </w:tcPr>
    </w:tblStylePr>
    <w:tblStylePr w:type="swCell">
      <w:tblPr/>
      <w:tcPr>
        <w:tcBorders>
          <w:top w:val="single" w:sz="4" w:space="0" w:color="2089FF" w:themeColor="accent1" w:themeTint="99"/>
        </w:tcBorders>
      </w:tcPr>
    </w:tblStylePr>
  </w:style>
  <w:style w:type="table" w:customStyle="1" w:styleId="GridTable3-Accent21">
    <w:name w:val="Grid Table 3 - Accent 21"/>
    <w:basedOn w:val="TableNormal"/>
    <w:uiPriority w:val="48"/>
    <w:semiHidden/>
    <w:rsid w:val="00815342"/>
    <w:pPr>
      <w:spacing w:line="240" w:lineRule="auto"/>
    </w:pPr>
    <w:tblPr>
      <w:tblStyleRowBandSize w:val="1"/>
      <w:tblStyleColBandSize w:val="1"/>
      <w:tblBorders>
        <w:top w:val="single" w:sz="4" w:space="0" w:color="4EC6FF" w:themeColor="accent2" w:themeTint="99"/>
        <w:left w:val="single" w:sz="4" w:space="0" w:color="4EC6FF" w:themeColor="accent2" w:themeTint="99"/>
        <w:bottom w:val="single" w:sz="4" w:space="0" w:color="4EC6FF" w:themeColor="accent2" w:themeTint="99"/>
        <w:right w:val="single" w:sz="4" w:space="0" w:color="4EC6FF" w:themeColor="accent2" w:themeTint="99"/>
        <w:insideH w:val="single" w:sz="4" w:space="0" w:color="4EC6FF" w:themeColor="accent2" w:themeTint="99"/>
        <w:insideV w:val="single" w:sz="4" w:space="0" w:color="4EC6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ECFF" w:themeFill="accent2" w:themeFillTint="33"/>
      </w:tcPr>
    </w:tblStylePr>
    <w:tblStylePr w:type="band1Horz">
      <w:tblPr/>
      <w:tcPr>
        <w:shd w:val="clear" w:color="auto" w:fill="C4ECFF" w:themeFill="accent2" w:themeFillTint="33"/>
      </w:tcPr>
    </w:tblStylePr>
    <w:tblStylePr w:type="neCell">
      <w:tblPr/>
      <w:tcPr>
        <w:tcBorders>
          <w:bottom w:val="single" w:sz="4" w:space="0" w:color="4EC6FF" w:themeColor="accent2" w:themeTint="99"/>
        </w:tcBorders>
      </w:tcPr>
    </w:tblStylePr>
    <w:tblStylePr w:type="nwCell">
      <w:tblPr/>
      <w:tcPr>
        <w:tcBorders>
          <w:bottom w:val="single" w:sz="4" w:space="0" w:color="4EC6FF" w:themeColor="accent2" w:themeTint="99"/>
        </w:tcBorders>
      </w:tcPr>
    </w:tblStylePr>
    <w:tblStylePr w:type="seCell">
      <w:tblPr/>
      <w:tcPr>
        <w:tcBorders>
          <w:top w:val="single" w:sz="4" w:space="0" w:color="4EC6FF" w:themeColor="accent2" w:themeTint="99"/>
        </w:tcBorders>
      </w:tcPr>
    </w:tblStylePr>
    <w:tblStylePr w:type="swCell">
      <w:tblPr/>
      <w:tcPr>
        <w:tcBorders>
          <w:top w:val="single" w:sz="4" w:space="0" w:color="4EC6FF" w:themeColor="accent2" w:themeTint="99"/>
        </w:tcBorders>
      </w:tcPr>
    </w:tblStylePr>
  </w:style>
  <w:style w:type="table" w:customStyle="1" w:styleId="GridTable3-Accent31">
    <w:name w:val="Grid Table 3 - Accent 31"/>
    <w:basedOn w:val="TableNormal"/>
    <w:uiPriority w:val="48"/>
    <w:semiHidden/>
    <w:rsid w:val="00815342"/>
    <w:pPr>
      <w:spacing w:line="240" w:lineRule="auto"/>
    </w:pPr>
    <w:tblPr>
      <w:tblStyleRowBandSize w:val="1"/>
      <w:tblStyleColBandSize w:val="1"/>
      <w:tblBorders>
        <w:top w:val="single" w:sz="4" w:space="0" w:color="90DAE7" w:themeColor="accent3" w:themeTint="99"/>
        <w:left w:val="single" w:sz="4" w:space="0" w:color="90DAE7" w:themeColor="accent3" w:themeTint="99"/>
        <w:bottom w:val="single" w:sz="4" w:space="0" w:color="90DAE7" w:themeColor="accent3" w:themeTint="99"/>
        <w:right w:val="single" w:sz="4" w:space="0" w:color="90DAE7" w:themeColor="accent3" w:themeTint="99"/>
        <w:insideH w:val="single" w:sz="4" w:space="0" w:color="90DAE7" w:themeColor="accent3" w:themeTint="99"/>
        <w:insideV w:val="single" w:sz="4" w:space="0" w:color="90DAE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F2F7" w:themeFill="accent3" w:themeFillTint="33"/>
      </w:tcPr>
    </w:tblStylePr>
    <w:tblStylePr w:type="band1Horz">
      <w:tblPr/>
      <w:tcPr>
        <w:shd w:val="clear" w:color="auto" w:fill="DAF2F7" w:themeFill="accent3" w:themeFillTint="33"/>
      </w:tcPr>
    </w:tblStylePr>
    <w:tblStylePr w:type="neCell">
      <w:tblPr/>
      <w:tcPr>
        <w:tcBorders>
          <w:bottom w:val="single" w:sz="4" w:space="0" w:color="90DAE7" w:themeColor="accent3" w:themeTint="99"/>
        </w:tcBorders>
      </w:tcPr>
    </w:tblStylePr>
    <w:tblStylePr w:type="nwCell">
      <w:tblPr/>
      <w:tcPr>
        <w:tcBorders>
          <w:bottom w:val="single" w:sz="4" w:space="0" w:color="90DAE7" w:themeColor="accent3" w:themeTint="99"/>
        </w:tcBorders>
      </w:tcPr>
    </w:tblStylePr>
    <w:tblStylePr w:type="seCell">
      <w:tblPr/>
      <w:tcPr>
        <w:tcBorders>
          <w:top w:val="single" w:sz="4" w:space="0" w:color="90DAE7" w:themeColor="accent3" w:themeTint="99"/>
        </w:tcBorders>
      </w:tcPr>
    </w:tblStylePr>
    <w:tblStylePr w:type="swCell">
      <w:tblPr/>
      <w:tcPr>
        <w:tcBorders>
          <w:top w:val="single" w:sz="4" w:space="0" w:color="90DAE7" w:themeColor="accent3" w:themeTint="99"/>
        </w:tcBorders>
      </w:tcPr>
    </w:tblStylePr>
  </w:style>
  <w:style w:type="table" w:customStyle="1" w:styleId="GridTable3-Accent41">
    <w:name w:val="Grid Table 3 - Accent 41"/>
    <w:basedOn w:val="TableNormal"/>
    <w:uiPriority w:val="48"/>
    <w:semiHidden/>
    <w:rsid w:val="00815342"/>
    <w:pPr>
      <w:spacing w:line="240" w:lineRule="auto"/>
    </w:pPr>
    <w:tblPr>
      <w:tblStyleRowBandSize w:val="1"/>
      <w:tblStyleColBandSize w:val="1"/>
      <w:tblBorders>
        <w:top w:val="single" w:sz="4" w:space="0" w:color="AEEA61" w:themeColor="accent4" w:themeTint="99"/>
        <w:left w:val="single" w:sz="4" w:space="0" w:color="AEEA61" w:themeColor="accent4" w:themeTint="99"/>
        <w:bottom w:val="single" w:sz="4" w:space="0" w:color="AEEA61" w:themeColor="accent4" w:themeTint="99"/>
        <w:right w:val="single" w:sz="4" w:space="0" w:color="AEEA61" w:themeColor="accent4" w:themeTint="99"/>
        <w:insideH w:val="single" w:sz="4" w:space="0" w:color="AEEA61" w:themeColor="accent4" w:themeTint="99"/>
        <w:insideV w:val="single" w:sz="4" w:space="0" w:color="AEEA61"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F8CA" w:themeFill="accent4" w:themeFillTint="33"/>
      </w:tcPr>
    </w:tblStylePr>
    <w:tblStylePr w:type="band1Horz">
      <w:tblPr/>
      <w:tcPr>
        <w:shd w:val="clear" w:color="auto" w:fill="E4F8CA" w:themeFill="accent4" w:themeFillTint="33"/>
      </w:tcPr>
    </w:tblStylePr>
    <w:tblStylePr w:type="neCell">
      <w:tblPr/>
      <w:tcPr>
        <w:tcBorders>
          <w:bottom w:val="single" w:sz="4" w:space="0" w:color="AEEA61" w:themeColor="accent4" w:themeTint="99"/>
        </w:tcBorders>
      </w:tcPr>
    </w:tblStylePr>
    <w:tblStylePr w:type="nwCell">
      <w:tblPr/>
      <w:tcPr>
        <w:tcBorders>
          <w:bottom w:val="single" w:sz="4" w:space="0" w:color="AEEA61" w:themeColor="accent4" w:themeTint="99"/>
        </w:tcBorders>
      </w:tcPr>
    </w:tblStylePr>
    <w:tblStylePr w:type="seCell">
      <w:tblPr/>
      <w:tcPr>
        <w:tcBorders>
          <w:top w:val="single" w:sz="4" w:space="0" w:color="AEEA61" w:themeColor="accent4" w:themeTint="99"/>
        </w:tcBorders>
      </w:tcPr>
    </w:tblStylePr>
    <w:tblStylePr w:type="swCell">
      <w:tblPr/>
      <w:tcPr>
        <w:tcBorders>
          <w:top w:val="single" w:sz="4" w:space="0" w:color="AEEA61" w:themeColor="accent4" w:themeTint="99"/>
        </w:tcBorders>
      </w:tcPr>
    </w:tblStylePr>
  </w:style>
  <w:style w:type="table" w:customStyle="1" w:styleId="GridTable3-Accent51">
    <w:name w:val="Grid Table 3 - Accent 51"/>
    <w:basedOn w:val="TableNormal"/>
    <w:uiPriority w:val="48"/>
    <w:semiHidden/>
    <w:rsid w:val="00815342"/>
    <w:pPr>
      <w:spacing w:line="240" w:lineRule="auto"/>
    </w:pPr>
    <w:tblPr>
      <w:tblStyleRowBandSize w:val="1"/>
      <w:tblStyleColBandSize w:val="1"/>
      <w:tblBorders>
        <w:top w:val="single" w:sz="4" w:space="0" w:color="F0FF4B" w:themeColor="accent5" w:themeTint="99"/>
        <w:left w:val="single" w:sz="4" w:space="0" w:color="F0FF4B" w:themeColor="accent5" w:themeTint="99"/>
        <w:bottom w:val="single" w:sz="4" w:space="0" w:color="F0FF4B" w:themeColor="accent5" w:themeTint="99"/>
        <w:right w:val="single" w:sz="4" w:space="0" w:color="F0FF4B" w:themeColor="accent5" w:themeTint="99"/>
        <w:insideH w:val="single" w:sz="4" w:space="0" w:color="F0FF4B" w:themeColor="accent5" w:themeTint="99"/>
        <w:insideV w:val="single" w:sz="4" w:space="0" w:color="F0FF4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FC3" w:themeFill="accent5" w:themeFillTint="33"/>
      </w:tcPr>
    </w:tblStylePr>
    <w:tblStylePr w:type="band1Horz">
      <w:tblPr/>
      <w:tcPr>
        <w:shd w:val="clear" w:color="auto" w:fill="FAFFC3" w:themeFill="accent5" w:themeFillTint="33"/>
      </w:tcPr>
    </w:tblStylePr>
    <w:tblStylePr w:type="neCell">
      <w:tblPr/>
      <w:tcPr>
        <w:tcBorders>
          <w:bottom w:val="single" w:sz="4" w:space="0" w:color="F0FF4B" w:themeColor="accent5" w:themeTint="99"/>
        </w:tcBorders>
      </w:tcPr>
    </w:tblStylePr>
    <w:tblStylePr w:type="nwCell">
      <w:tblPr/>
      <w:tcPr>
        <w:tcBorders>
          <w:bottom w:val="single" w:sz="4" w:space="0" w:color="F0FF4B" w:themeColor="accent5" w:themeTint="99"/>
        </w:tcBorders>
      </w:tcPr>
    </w:tblStylePr>
    <w:tblStylePr w:type="seCell">
      <w:tblPr/>
      <w:tcPr>
        <w:tcBorders>
          <w:top w:val="single" w:sz="4" w:space="0" w:color="F0FF4B" w:themeColor="accent5" w:themeTint="99"/>
        </w:tcBorders>
      </w:tcPr>
    </w:tblStylePr>
    <w:tblStylePr w:type="swCell">
      <w:tblPr/>
      <w:tcPr>
        <w:tcBorders>
          <w:top w:val="single" w:sz="4" w:space="0" w:color="F0FF4B" w:themeColor="accent5" w:themeTint="99"/>
        </w:tcBorders>
      </w:tcPr>
    </w:tblStylePr>
  </w:style>
  <w:style w:type="table" w:customStyle="1" w:styleId="GridTable3-Accent61">
    <w:name w:val="Grid Table 3 - Accent 61"/>
    <w:basedOn w:val="TableNormal"/>
    <w:uiPriority w:val="48"/>
    <w:semiHidden/>
    <w:rsid w:val="00815342"/>
    <w:pPr>
      <w:spacing w:line="240" w:lineRule="auto"/>
    </w:pPr>
    <w:tblPr>
      <w:tblStyleRowBandSize w:val="1"/>
      <w:tblStyleColBandSize w:val="1"/>
      <w:tblBorders>
        <w:top w:val="single" w:sz="4" w:space="0" w:color="FFCF5D" w:themeColor="accent6" w:themeTint="99"/>
        <w:left w:val="single" w:sz="4" w:space="0" w:color="FFCF5D" w:themeColor="accent6" w:themeTint="99"/>
        <w:bottom w:val="single" w:sz="4" w:space="0" w:color="FFCF5D" w:themeColor="accent6" w:themeTint="99"/>
        <w:right w:val="single" w:sz="4" w:space="0" w:color="FFCF5D" w:themeColor="accent6" w:themeTint="99"/>
        <w:insideH w:val="single" w:sz="4" w:space="0" w:color="FFCF5D" w:themeColor="accent6" w:themeTint="99"/>
        <w:insideV w:val="single" w:sz="4" w:space="0" w:color="FFCF5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FC9" w:themeFill="accent6" w:themeFillTint="33"/>
      </w:tcPr>
    </w:tblStylePr>
    <w:tblStylePr w:type="band1Horz">
      <w:tblPr/>
      <w:tcPr>
        <w:shd w:val="clear" w:color="auto" w:fill="FFEFC9" w:themeFill="accent6" w:themeFillTint="33"/>
      </w:tcPr>
    </w:tblStylePr>
    <w:tblStylePr w:type="neCell">
      <w:tblPr/>
      <w:tcPr>
        <w:tcBorders>
          <w:bottom w:val="single" w:sz="4" w:space="0" w:color="FFCF5D" w:themeColor="accent6" w:themeTint="99"/>
        </w:tcBorders>
      </w:tcPr>
    </w:tblStylePr>
    <w:tblStylePr w:type="nwCell">
      <w:tblPr/>
      <w:tcPr>
        <w:tcBorders>
          <w:bottom w:val="single" w:sz="4" w:space="0" w:color="FFCF5D" w:themeColor="accent6" w:themeTint="99"/>
        </w:tcBorders>
      </w:tcPr>
    </w:tblStylePr>
    <w:tblStylePr w:type="seCell">
      <w:tblPr/>
      <w:tcPr>
        <w:tcBorders>
          <w:top w:val="single" w:sz="4" w:space="0" w:color="FFCF5D" w:themeColor="accent6" w:themeTint="99"/>
        </w:tcBorders>
      </w:tcPr>
    </w:tblStylePr>
    <w:tblStylePr w:type="swCell">
      <w:tblPr/>
      <w:tcPr>
        <w:tcBorders>
          <w:top w:val="single" w:sz="4" w:space="0" w:color="FFCF5D" w:themeColor="accent6" w:themeTint="99"/>
        </w:tcBorders>
      </w:tcPr>
    </w:tblStylePr>
  </w:style>
  <w:style w:type="table" w:customStyle="1" w:styleId="GridTable41">
    <w:name w:val="Grid Table 41"/>
    <w:basedOn w:val="TableNormal"/>
    <w:uiPriority w:val="49"/>
    <w:semiHidden/>
    <w:rsid w:val="00815342"/>
    <w:pPr>
      <w:spacing w:line="240" w:lineRule="auto"/>
    </w:p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color w:val="FFFFFF" w:themeColor="background1"/>
      </w:rPr>
      <w:tblPr/>
      <w:tcPr>
        <w:tcBorders>
          <w:top w:val="single" w:sz="4" w:space="0" w:color="231F20" w:themeColor="text1"/>
          <w:left w:val="single" w:sz="4" w:space="0" w:color="231F20" w:themeColor="text1"/>
          <w:bottom w:val="single" w:sz="4" w:space="0" w:color="231F20" w:themeColor="text1"/>
          <w:right w:val="single" w:sz="4" w:space="0" w:color="231F20" w:themeColor="text1"/>
          <w:insideH w:val="nil"/>
          <w:insideV w:val="nil"/>
        </w:tcBorders>
        <w:shd w:val="clear" w:color="auto" w:fill="231F20" w:themeFill="text1"/>
      </w:tcPr>
    </w:tblStylePr>
    <w:tblStylePr w:type="lastRow">
      <w:rPr>
        <w:b/>
        <w:bCs/>
      </w:rPr>
      <w:tblPr/>
      <w:tcPr>
        <w:tcBorders>
          <w:top w:val="double" w:sz="4" w:space="0" w:color="231F20" w:themeColor="text1"/>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customStyle="1" w:styleId="GridTable4-Accent11">
    <w:name w:val="Grid Table 4 - Accent 11"/>
    <w:basedOn w:val="TableNormal"/>
    <w:uiPriority w:val="49"/>
    <w:semiHidden/>
    <w:rsid w:val="00815342"/>
    <w:pPr>
      <w:spacing w:line="240" w:lineRule="auto"/>
    </w:pPr>
    <w:tblPr>
      <w:tblStyleRowBandSize w:val="1"/>
      <w:tblStyleColBandSize w:val="1"/>
      <w:tblBorders>
        <w:top w:val="single" w:sz="4" w:space="0" w:color="2089FF" w:themeColor="accent1" w:themeTint="99"/>
        <w:left w:val="single" w:sz="4" w:space="0" w:color="2089FF" w:themeColor="accent1" w:themeTint="99"/>
        <w:bottom w:val="single" w:sz="4" w:space="0" w:color="2089FF" w:themeColor="accent1" w:themeTint="99"/>
        <w:right w:val="single" w:sz="4" w:space="0" w:color="2089FF" w:themeColor="accent1" w:themeTint="99"/>
        <w:insideH w:val="single" w:sz="4" w:space="0" w:color="2089FF" w:themeColor="accent1" w:themeTint="99"/>
        <w:insideV w:val="single" w:sz="4" w:space="0" w:color="2089FF" w:themeColor="accent1" w:themeTint="99"/>
      </w:tblBorders>
    </w:tblPr>
    <w:tblStylePr w:type="firstRow">
      <w:rPr>
        <w:b/>
        <w:bCs/>
        <w:color w:val="FFFFFF" w:themeColor="background1"/>
      </w:rPr>
      <w:tblPr/>
      <w:tcPr>
        <w:tcBorders>
          <w:top w:val="single" w:sz="4" w:space="0" w:color="00428B" w:themeColor="accent1"/>
          <w:left w:val="single" w:sz="4" w:space="0" w:color="00428B" w:themeColor="accent1"/>
          <w:bottom w:val="single" w:sz="4" w:space="0" w:color="00428B" w:themeColor="accent1"/>
          <w:right w:val="single" w:sz="4" w:space="0" w:color="00428B" w:themeColor="accent1"/>
          <w:insideH w:val="nil"/>
          <w:insideV w:val="nil"/>
        </w:tcBorders>
        <w:shd w:val="clear" w:color="auto" w:fill="00428B" w:themeFill="accent1"/>
      </w:tcPr>
    </w:tblStylePr>
    <w:tblStylePr w:type="lastRow">
      <w:rPr>
        <w:b/>
        <w:bCs/>
      </w:rPr>
      <w:tblPr/>
      <w:tcPr>
        <w:tcBorders>
          <w:top w:val="double" w:sz="4" w:space="0" w:color="00428B" w:themeColor="accent1"/>
        </w:tcBorders>
      </w:tcPr>
    </w:tblStylePr>
    <w:tblStylePr w:type="firstCol">
      <w:rPr>
        <w:b/>
        <w:bCs/>
      </w:rPr>
    </w:tblStylePr>
    <w:tblStylePr w:type="lastCol">
      <w:rPr>
        <w:b/>
        <w:bCs/>
      </w:rPr>
    </w:tblStylePr>
    <w:tblStylePr w:type="band1Vert">
      <w:tblPr/>
      <w:tcPr>
        <w:shd w:val="clear" w:color="auto" w:fill="B4D7FF" w:themeFill="accent1" w:themeFillTint="33"/>
      </w:tcPr>
    </w:tblStylePr>
    <w:tblStylePr w:type="band1Horz">
      <w:tblPr/>
      <w:tcPr>
        <w:shd w:val="clear" w:color="auto" w:fill="B4D7FF" w:themeFill="accent1" w:themeFillTint="33"/>
      </w:tcPr>
    </w:tblStylePr>
  </w:style>
  <w:style w:type="table" w:customStyle="1" w:styleId="GridTable4-Accent21">
    <w:name w:val="Grid Table 4 - Accent 21"/>
    <w:basedOn w:val="TableNormal"/>
    <w:uiPriority w:val="49"/>
    <w:semiHidden/>
    <w:rsid w:val="00815342"/>
    <w:pPr>
      <w:spacing w:line="240" w:lineRule="auto"/>
    </w:pPr>
    <w:tblPr>
      <w:tblStyleRowBandSize w:val="1"/>
      <w:tblStyleColBandSize w:val="1"/>
      <w:tblBorders>
        <w:top w:val="single" w:sz="4" w:space="0" w:color="4EC6FF" w:themeColor="accent2" w:themeTint="99"/>
        <w:left w:val="single" w:sz="4" w:space="0" w:color="4EC6FF" w:themeColor="accent2" w:themeTint="99"/>
        <w:bottom w:val="single" w:sz="4" w:space="0" w:color="4EC6FF" w:themeColor="accent2" w:themeTint="99"/>
        <w:right w:val="single" w:sz="4" w:space="0" w:color="4EC6FF" w:themeColor="accent2" w:themeTint="99"/>
        <w:insideH w:val="single" w:sz="4" w:space="0" w:color="4EC6FF" w:themeColor="accent2" w:themeTint="99"/>
        <w:insideV w:val="single" w:sz="4" w:space="0" w:color="4EC6FF" w:themeColor="accent2" w:themeTint="99"/>
      </w:tblBorders>
    </w:tblPr>
    <w:tblStylePr w:type="firstRow">
      <w:rPr>
        <w:b/>
        <w:bCs/>
        <w:color w:val="FFFFFF" w:themeColor="background1"/>
      </w:rPr>
      <w:tblPr/>
      <w:tcPr>
        <w:tcBorders>
          <w:top w:val="single" w:sz="4" w:space="0" w:color="0092D7" w:themeColor="accent2"/>
          <w:left w:val="single" w:sz="4" w:space="0" w:color="0092D7" w:themeColor="accent2"/>
          <w:bottom w:val="single" w:sz="4" w:space="0" w:color="0092D7" w:themeColor="accent2"/>
          <w:right w:val="single" w:sz="4" w:space="0" w:color="0092D7" w:themeColor="accent2"/>
          <w:insideH w:val="nil"/>
          <w:insideV w:val="nil"/>
        </w:tcBorders>
        <w:shd w:val="clear" w:color="auto" w:fill="0092D7" w:themeFill="accent2"/>
      </w:tcPr>
    </w:tblStylePr>
    <w:tblStylePr w:type="lastRow">
      <w:rPr>
        <w:b/>
        <w:bCs/>
      </w:rPr>
      <w:tblPr/>
      <w:tcPr>
        <w:tcBorders>
          <w:top w:val="double" w:sz="4" w:space="0" w:color="0092D7" w:themeColor="accent2"/>
        </w:tcBorders>
      </w:tcPr>
    </w:tblStylePr>
    <w:tblStylePr w:type="firstCol">
      <w:rPr>
        <w:b/>
        <w:bCs/>
      </w:rPr>
    </w:tblStylePr>
    <w:tblStylePr w:type="lastCol">
      <w:rPr>
        <w:b/>
        <w:bCs/>
      </w:rPr>
    </w:tblStylePr>
    <w:tblStylePr w:type="band1Vert">
      <w:tblPr/>
      <w:tcPr>
        <w:shd w:val="clear" w:color="auto" w:fill="C4ECFF" w:themeFill="accent2" w:themeFillTint="33"/>
      </w:tcPr>
    </w:tblStylePr>
    <w:tblStylePr w:type="band1Horz">
      <w:tblPr/>
      <w:tcPr>
        <w:shd w:val="clear" w:color="auto" w:fill="C4ECFF" w:themeFill="accent2" w:themeFillTint="33"/>
      </w:tcPr>
    </w:tblStylePr>
  </w:style>
  <w:style w:type="table" w:customStyle="1" w:styleId="GridTable4-Accent31">
    <w:name w:val="Grid Table 4 - Accent 31"/>
    <w:basedOn w:val="TableNormal"/>
    <w:uiPriority w:val="49"/>
    <w:semiHidden/>
    <w:rsid w:val="00815342"/>
    <w:pPr>
      <w:spacing w:line="240" w:lineRule="auto"/>
    </w:pPr>
    <w:tblPr>
      <w:tblStyleRowBandSize w:val="1"/>
      <w:tblStyleColBandSize w:val="1"/>
      <w:tblBorders>
        <w:top w:val="single" w:sz="4" w:space="0" w:color="90DAE7" w:themeColor="accent3" w:themeTint="99"/>
        <w:left w:val="single" w:sz="4" w:space="0" w:color="90DAE7" w:themeColor="accent3" w:themeTint="99"/>
        <w:bottom w:val="single" w:sz="4" w:space="0" w:color="90DAE7" w:themeColor="accent3" w:themeTint="99"/>
        <w:right w:val="single" w:sz="4" w:space="0" w:color="90DAE7" w:themeColor="accent3" w:themeTint="99"/>
        <w:insideH w:val="single" w:sz="4" w:space="0" w:color="90DAE7" w:themeColor="accent3" w:themeTint="99"/>
        <w:insideV w:val="single" w:sz="4" w:space="0" w:color="90DAE7" w:themeColor="accent3" w:themeTint="99"/>
      </w:tblBorders>
    </w:tblPr>
    <w:tblStylePr w:type="firstRow">
      <w:rPr>
        <w:b/>
        <w:bCs/>
        <w:color w:val="FFFFFF" w:themeColor="background1"/>
      </w:rPr>
      <w:tblPr/>
      <w:tcPr>
        <w:tcBorders>
          <w:top w:val="single" w:sz="4" w:space="0" w:color="46C2D7" w:themeColor="accent3"/>
          <w:left w:val="single" w:sz="4" w:space="0" w:color="46C2D7" w:themeColor="accent3"/>
          <w:bottom w:val="single" w:sz="4" w:space="0" w:color="46C2D7" w:themeColor="accent3"/>
          <w:right w:val="single" w:sz="4" w:space="0" w:color="46C2D7" w:themeColor="accent3"/>
          <w:insideH w:val="nil"/>
          <w:insideV w:val="nil"/>
        </w:tcBorders>
        <w:shd w:val="clear" w:color="auto" w:fill="46C2D7" w:themeFill="accent3"/>
      </w:tcPr>
    </w:tblStylePr>
    <w:tblStylePr w:type="lastRow">
      <w:rPr>
        <w:b/>
        <w:bCs/>
      </w:rPr>
      <w:tblPr/>
      <w:tcPr>
        <w:tcBorders>
          <w:top w:val="double" w:sz="4" w:space="0" w:color="46C2D7" w:themeColor="accent3"/>
        </w:tcBorders>
      </w:tcPr>
    </w:tblStylePr>
    <w:tblStylePr w:type="firstCol">
      <w:rPr>
        <w:b/>
        <w:bCs/>
      </w:rPr>
    </w:tblStylePr>
    <w:tblStylePr w:type="lastCol">
      <w:rPr>
        <w:b/>
        <w:bCs/>
      </w:rPr>
    </w:tblStylePr>
    <w:tblStylePr w:type="band1Vert">
      <w:tblPr/>
      <w:tcPr>
        <w:shd w:val="clear" w:color="auto" w:fill="DAF2F7" w:themeFill="accent3" w:themeFillTint="33"/>
      </w:tcPr>
    </w:tblStylePr>
    <w:tblStylePr w:type="band1Horz">
      <w:tblPr/>
      <w:tcPr>
        <w:shd w:val="clear" w:color="auto" w:fill="DAF2F7" w:themeFill="accent3" w:themeFillTint="33"/>
      </w:tcPr>
    </w:tblStylePr>
  </w:style>
  <w:style w:type="table" w:customStyle="1" w:styleId="GridTable4-Accent41">
    <w:name w:val="Grid Table 4 - Accent 41"/>
    <w:basedOn w:val="TableNormal"/>
    <w:uiPriority w:val="49"/>
    <w:semiHidden/>
    <w:rsid w:val="00815342"/>
    <w:pPr>
      <w:spacing w:line="240" w:lineRule="auto"/>
    </w:pPr>
    <w:tblPr>
      <w:tblStyleRowBandSize w:val="1"/>
      <w:tblStyleColBandSize w:val="1"/>
      <w:tblBorders>
        <w:top w:val="single" w:sz="4" w:space="0" w:color="AEEA61" w:themeColor="accent4" w:themeTint="99"/>
        <w:left w:val="single" w:sz="4" w:space="0" w:color="AEEA61" w:themeColor="accent4" w:themeTint="99"/>
        <w:bottom w:val="single" w:sz="4" w:space="0" w:color="AEEA61" w:themeColor="accent4" w:themeTint="99"/>
        <w:right w:val="single" w:sz="4" w:space="0" w:color="AEEA61" w:themeColor="accent4" w:themeTint="99"/>
        <w:insideH w:val="single" w:sz="4" w:space="0" w:color="AEEA61" w:themeColor="accent4" w:themeTint="99"/>
        <w:insideV w:val="single" w:sz="4" w:space="0" w:color="AEEA61" w:themeColor="accent4" w:themeTint="99"/>
      </w:tblBorders>
    </w:tblPr>
    <w:tblStylePr w:type="firstRow">
      <w:rPr>
        <w:b/>
        <w:bCs/>
        <w:color w:val="FFFFFF" w:themeColor="background1"/>
      </w:rPr>
      <w:tblPr/>
      <w:tcPr>
        <w:tcBorders>
          <w:top w:val="single" w:sz="4" w:space="0" w:color="75BB19" w:themeColor="accent4"/>
          <w:left w:val="single" w:sz="4" w:space="0" w:color="75BB19" w:themeColor="accent4"/>
          <w:bottom w:val="single" w:sz="4" w:space="0" w:color="75BB19" w:themeColor="accent4"/>
          <w:right w:val="single" w:sz="4" w:space="0" w:color="75BB19" w:themeColor="accent4"/>
          <w:insideH w:val="nil"/>
          <w:insideV w:val="nil"/>
        </w:tcBorders>
        <w:shd w:val="clear" w:color="auto" w:fill="75BB19" w:themeFill="accent4"/>
      </w:tcPr>
    </w:tblStylePr>
    <w:tblStylePr w:type="lastRow">
      <w:rPr>
        <w:b/>
        <w:bCs/>
      </w:rPr>
      <w:tblPr/>
      <w:tcPr>
        <w:tcBorders>
          <w:top w:val="double" w:sz="4" w:space="0" w:color="75BB19" w:themeColor="accent4"/>
        </w:tcBorders>
      </w:tcPr>
    </w:tblStylePr>
    <w:tblStylePr w:type="firstCol">
      <w:rPr>
        <w:b/>
        <w:bCs/>
      </w:rPr>
    </w:tblStylePr>
    <w:tblStylePr w:type="lastCol">
      <w:rPr>
        <w:b/>
        <w:bCs/>
      </w:rPr>
    </w:tblStylePr>
    <w:tblStylePr w:type="band1Vert">
      <w:tblPr/>
      <w:tcPr>
        <w:shd w:val="clear" w:color="auto" w:fill="E4F8CA" w:themeFill="accent4" w:themeFillTint="33"/>
      </w:tcPr>
    </w:tblStylePr>
    <w:tblStylePr w:type="band1Horz">
      <w:tblPr/>
      <w:tcPr>
        <w:shd w:val="clear" w:color="auto" w:fill="E4F8CA" w:themeFill="accent4" w:themeFillTint="33"/>
      </w:tcPr>
    </w:tblStylePr>
  </w:style>
  <w:style w:type="table" w:customStyle="1" w:styleId="GridTable4-Accent51">
    <w:name w:val="Grid Table 4 - Accent 51"/>
    <w:basedOn w:val="TableNormal"/>
    <w:uiPriority w:val="49"/>
    <w:semiHidden/>
    <w:rsid w:val="00815342"/>
    <w:pPr>
      <w:spacing w:line="240" w:lineRule="auto"/>
    </w:pPr>
    <w:tblPr>
      <w:tblStyleRowBandSize w:val="1"/>
      <w:tblStyleColBandSize w:val="1"/>
      <w:tblBorders>
        <w:top w:val="single" w:sz="4" w:space="0" w:color="F0FF4B" w:themeColor="accent5" w:themeTint="99"/>
        <w:left w:val="single" w:sz="4" w:space="0" w:color="F0FF4B" w:themeColor="accent5" w:themeTint="99"/>
        <w:bottom w:val="single" w:sz="4" w:space="0" w:color="F0FF4B" w:themeColor="accent5" w:themeTint="99"/>
        <w:right w:val="single" w:sz="4" w:space="0" w:color="F0FF4B" w:themeColor="accent5" w:themeTint="99"/>
        <w:insideH w:val="single" w:sz="4" w:space="0" w:color="F0FF4B" w:themeColor="accent5" w:themeTint="99"/>
        <w:insideV w:val="single" w:sz="4" w:space="0" w:color="F0FF4B" w:themeColor="accent5" w:themeTint="99"/>
      </w:tblBorders>
    </w:tblPr>
    <w:tblStylePr w:type="firstRow">
      <w:rPr>
        <w:b/>
        <w:bCs/>
        <w:color w:val="FFFFFF" w:themeColor="background1"/>
      </w:rPr>
      <w:tblPr/>
      <w:tcPr>
        <w:tcBorders>
          <w:top w:val="single" w:sz="4" w:space="0" w:color="C2D300" w:themeColor="accent5"/>
          <w:left w:val="single" w:sz="4" w:space="0" w:color="C2D300" w:themeColor="accent5"/>
          <w:bottom w:val="single" w:sz="4" w:space="0" w:color="C2D300" w:themeColor="accent5"/>
          <w:right w:val="single" w:sz="4" w:space="0" w:color="C2D300" w:themeColor="accent5"/>
          <w:insideH w:val="nil"/>
          <w:insideV w:val="nil"/>
        </w:tcBorders>
        <w:shd w:val="clear" w:color="auto" w:fill="C2D300" w:themeFill="accent5"/>
      </w:tcPr>
    </w:tblStylePr>
    <w:tblStylePr w:type="lastRow">
      <w:rPr>
        <w:b/>
        <w:bCs/>
      </w:rPr>
      <w:tblPr/>
      <w:tcPr>
        <w:tcBorders>
          <w:top w:val="double" w:sz="4" w:space="0" w:color="C2D300" w:themeColor="accent5"/>
        </w:tcBorders>
      </w:tcPr>
    </w:tblStylePr>
    <w:tblStylePr w:type="firstCol">
      <w:rPr>
        <w:b/>
        <w:bCs/>
      </w:rPr>
    </w:tblStylePr>
    <w:tblStylePr w:type="lastCol">
      <w:rPr>
        <w:b/>
        <w:bCs/>
      </w:rPr>
    </w:tblStylePr>
    <w:tblStylePr w:type="band1Vert">
      <w:tblPr/>
      <w:tcPr>
        <w:shd w:val="clear" w:color="auto" w:fill="FAFFC3" w:themeFill="accent5" w:themeFillTint="33"/>
      </w:tcPr>
    </w:tblStylePr>
    <w:tblStylePr w:type="band1Horz">
      <w:tblPr/>
      <w:tcPr>
        <w:shd w:val="clear" w:color="auto" w:fill="FAFFC3" w:themeFill="accent5" w:themeFillTint="33"/>
      </w:tcPr>
    </w:tblStylePr>
  </w:style>
  <w:style w:type="table" w:customStyle="1" w:styleId="GridTable4-Accent61">
    <w:name w:val="Grid Table 4 - Accent 61"/>
    <w:basedOn w:val="TableNormal"/>
    <w:uiPriority w:val="49"/>
    <w:semiHidden/>
    <w:rsid w:val="00815342"/>
    <w:pPr>
      <w:spacing w:line="240" w:lineRule="auto"/>
    </w:pPr>
    <w:tblPr>
      <w:tblStyleRowBandSize w:val="1"/>
      <w:tblStyleColBandSize w:val="1"/>
      <w:tblBorders>
        <w:top w:val="single" w:sz="4" w:space="0" w:color="FFCF5D" w:themeColor="accent6" w:themeTint="99"/>
        <w:left w:val="single" w:sz="4" w:space="0" w:color="FFCF5D" w:themeColor="accent6" w:themeTint="99"/>
        <w:bottom w:val="single" w:sz="4" w:space="0" w:color="FFCF5D" w:themeColor="accent6" w:themeTint="99"/>
        <w:right w:val="single" w:sz="4" w:space="0" w:color="FFCF5D" w:themeColor="accent6" w:themeTint="99"/>
        <w:insideH w:val="single" w:sz="4" w:space="0" w:color="FFCF5D" w:themeColor="accent6" w:themeTint="99"/>
        <w:insideV w:val="single" w:sz="4" w:space="0" w:color="FFCF5D" w:themeColor="accent6" w:themeTint="99"/>
      </w:tblBorders>
    </w:tblPr>
    <w:tblStylePr w:type="firstRow">
      <w:rPr>
        <w:b/>
        <w:bCs/>
        <w:color w:val="FFFFFF" w:themeColor="background1"/>
      </w:rPr>
      <w:tblPr/>
      <w:tcPr>
        <w:tcBorders>
          <w:top w:val="single" w:sz="4" w:space="0" w:color="F0AB00" w:themeColor="accent6"/>
          <w:left w:val="single" w:sz="4" w:space="0" w:color="F0AB00" w:themeColor="accent6"/>
          <w:bottom w:val="single" w:sz="4" w:space="0" w:color="F0AB00" w:themeColor="accent6"/>
          <w:right w:val="single" w:sz="4" w:space="0" w:color="F0AB00" w:themeColor="accent6"/>
          <w:insideH w:val="nil"/>
          <w:insideV w:val="nil"/>
        </w:tcBorders>
        <w:shd w:val="clear" w:color="auto" w:fill="F0AB00" w:themeFill="accent6"/>
      </w:tcPr>
    </w:tblStylePr>
    <w:tblStylePr w:type="lastRow">
      <w:rPr>
        <w:b/>
        <w:bCs/>
      </w:rPr>
      <w:tblPr/>
      <w:tcPr>
        <w:tcBorders>
          <w:top w:val="double" w:sz="4" w:space="0" w:color="F0AB00" w:themeColor="accent6"/>
        </w:tcBorders>
      </w:tcPr>
    </w:tblStylePr>
    <w:tblStylePr w:type="firstCol">
      <w:rPr>
        <w:b/>
        <w:bCs/>
      </w:rPr>
    </w:tblStylePr>
    <w:tblStylePr w:type="lastCol">
      <w:rPr>
        <w:b/>
        <w:bCs/>
      </w:rPr>
    </w:tblStylePr>
    <w:tblStylePr w:type="band1Vert">
      <w:tblPr/>
      <w:tcPr>
        <w:shd w:val="clear" w:color="auto" w:fill="FFEFC9" w:themeFill="accent6" w:themeFillTint="33"/>
      </w:tcPr>
    </w:tblStylePr>
    <w:tblStylePr w:type="band1Horz">
      <w:tblPr/>
      <w:tcPr>
        <w:shd w:val="clear" w:color="auto" w:fill="FFEFC9" w:themeFill="accent6" w:themeFillTint="33"/>
      </w:tcPr>
    </w:tblStylePr>
  </w:style>
  <w:style w:type="table" w:customStyle="1" w:styleId="GridTable5Dark1">
    <w:name w:val="Grid Table 5 Dark1"/>
    <w:basedOn w:val="TableNormal"/>
    <w:uiPriority w:val="50"/>
    <w:semiHidden/>
    <w:rsid w:val="0081534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5CFD1"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1F2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1F2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1F2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1F20" w:themeFill="text1"/>
      </w:tcPr>
    </w:tblStylePr>
    <w:tblStylePr w:type="band1Vert">
      <w:tblPr/>
      <w:tcPr>
        <w:shd w:val="clear" w:color="auto" w:fill="ABA0A3" w:themeFill="text1" w:themeFillTint="66"/>
      </w:tcPr>
    </w:tblStylePr>
    <w:tblStylePr w:type="band1Horz">
      <w:tblPr/>
      <w:tcPr>
        <w:shd w:val="clear" w:color="auto" w:fill="ABA0A3" w:themeFill="text1" w:themeFillTint="66"/>
      </w:tcPr>
    </w:tblStylePr>
  </w:style>
  <w:style w:type="table" w:customStyle="1" w:styleId="GridTable5Dark-Accent11">
    <w:name w:val="Grid Table 5 Dark - Accent 11"/>
    <w:basedOn w:val="TableNormal"/>
    <w:uiPriority w:val="50"/>
    <w:semiHidden/>
    <w:rsid w:val="0081534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7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28B"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28B"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28B"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28B" w:themeFill="accent1"/>
      </w:tcPr>
    </w:tblStylePr>
    <w:tblStylePr w:type="band1Vert">
      <w:tblPr/>
      <w:tcPr>
        <w:shd w:val="clear" w:color="auto" w:fill="6AB0FF" w:themeFill="accent1" w:themeFillTint="66"/>
      </w:tcPr>
    </w:tblStylePr>
    <w:tblStylePr w:type="band1Horz">
      <w:tblPr/>
      <w:tcPr>
        <w:shd w:val="clear" w:color="auto" w:fill="6AB0FF" w:themeFill="accent1" w:themeFillTint="66"/>
      </w:tcPr>
    </w:tblStylePr>
  </w:style>
  <w:style w:type="table" w:customStyle="1" w:styleId="GridTable5Dark-Accent21">
    <w:name w:val="Grid Table 5 Dark - Accent 21"/>
    <w:basedOn w:val="TableNormal"/>
    <w:uiPriority w:val="50"/>
    <w:semiHidden/>
    <w:rsid w:val="0081534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EC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92D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92D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92D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92D7" w:themeFill="accent2"/>
      </w:tcPr>
    </w:tblStylePr>
    <w:tblStylePr w:type="band1Vert">
      <w:tblPr/>
      <w:tcPr>
        <w:shd w:val="clear" w:color="auto" w:fill="89D9FF" w:themeFill="accent2" w:themeFillTint="66"/>
      </w:tcPr>
    </w:tblStylePr>
    <w:tblStylePr w:type="band1Horz">
      <w:tblPr/>
      <w:tcPr>
        <w:shd w:val="clear" w:color="auto" w:fill="89D9FF" w:themeFill="accent2" w:themeFillTint="66"/>
      </w:tcPr>
    </w:tblStylePr>
  </w:style>
  <w:style w:type="table" w:customStyle="1" w:styleId="GridTable5Dark-Accent31">
    <w:name w:val="Grid Table 5 Dark - Accent 31"/>
    <w:basedOn w:val="TableNormal"/>
    <w:uiPriority w:val="50"/>
    <w:semiHidden/>
    <w:rsid w:val="0081534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F2F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C2D7"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C2D7"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C2D7"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C2D7" w:themeFill="accent3"/>
      </w:tcPr>
    </w:tblStylePr>
    <w:tblStylePr w:type="band1Vert">
      <w:tblPr/>
      <w:tcPr>
        <w:shd w:val="clear" w:color="auto" w:fill="B5E6EF" w:themeFill="accent3" w:themeFillTint="66"/>
      </w:tcPr>
    </w:tblStylePr>
    <w:tblStylePr w:type="band1Horz">
      <w:tblPr/>
      <w:tcPr>
        <w:shd w:val="clear" w:color="auto" w:fill="B5E6EF" w:themeFill="accent3" w:themeFillTint="66"/>
      </w:tcPr>
    </w:tblStylePr>
  </w:style>
  <w:style w:type="table" w:customStyle="1" w:styleId="GridTable5Dark-Accent41">
    <w:name w:val="Grid Table 5 Dark - Accent 41"/>
    <w:basedOn w:val="TableNormal"/>
    <w:uiPriority w:val="50"/>
    <w:semiHidden/>
    <w:rsid w:val="0081534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4F8CA"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5BB1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5BB1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5BB1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5BB19" w:themeFill="accent4"/>
      </w:tcPr>
    </w:tblStylePr>
    <w:tblStylePr w:type="band1Vert">
      <w:tblPr/>
      <w:tcPr>
        <w:shd w:val="clear" w:color="auto" w:fill="C9F195" w:themeFill="accent4" w:themeFillTint="66"/>
      </w:tcPr>
    </w:tblStylePr>
    <w:tblStylePr w:type="band1Horz">
      <w:tblPr/>
      <w:tcPr>
        <w:shd w:val="clear" w:color="auto" w:fill="C9F195" w:themeFill="accent4" w:themeFillTint="66"/>
      </w:tcPr>
    </w:tblStylePr>
  </w:style>
  <w:style w:type="table" w:customStyle="1" w:styleId="GridTable5Dark-Accent51">
    <w:name w:val="Grid Table 5 Dark - Accent 51"/>
    <w:basedOn w:val="TableNormal"/>
    <w:uiPriority w:val="50"/>
    <w:semiHidden/>
    <w:rsid w:val="0081534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FFC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2D30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2D30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2D30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2D300" w:themeFill="accent5"/>
      </w:tcPr>
    </w:tblStylePr>
    <w:tblStylePr w:type="band1Vert">
      <w:tblPr/>
      <w:tcPr>
        <w:shd w:val="clear" w:color="auto" w:fill="F5FF87" w:themeFill="accent5" w:themeFillTint="66"/>
      </w:tcPr>
    </w:tblStylePr>
    <w:tblStylePr w:type="band1Horz">
      <w:tblPr/>
      <w:tcPr>
        <w:shd w:val="clear" w:color="auto" w:fill="F5FF87" w:themeFill="accent5" w:themeFillTint="66"/>
      </w:tcPr>
    </w:tblStylePr>
  </w:style>
  <w:style w:type="table" w:customStyle="1" w:styleId="GridTable5Dark-Accent61">
    <w:name w:val="Grid Table 5 Dark - Accent 61"/>
    <w:basedOn w:val="TableNormal"/>
    <w:uiPriority w:val="50"/>
    <w:semiHidden/>
    <w:rsid w:val="0081534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FC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AB00"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AB00"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AB00"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AB00" w:themeFill="accent6"/>
      </w:tcPr>
    </w:tblStylePr>
    <w:tblStylePr w:type="band1Vert">
      <w:tblPr/>
      <w:tcPr>
        <w:shd w:val="clear" w:color="auto" w:fill="FFDF93" w:themeFill="accent6" w:themeFillTint="66"/>
      </w:tcPr>
    </w:tblStylePr>
    <w:tblStylePr w:type="band1Horz">
      <w:tblPr/>
      <w:tcPr>
        <w:shd w:val="clear" w:color="auto" w:fill="FFDF93" w:themeFill="accent6" w:themeFillTint="66"/>
      </w:tcPr>
    </w:tblStylePr>
  </w:style>
  <w:style w:type="table" w:customStyle="1" w:styleId="GridTable6Colorful1">
    <w:name w:val="Grid Table 6 Colorful1"/>
    <w:basedOn w:val="TableNormal"/>
    <w:uiPriority w:val="51"/>
    <w:semiHidden/>
    <w:rsid w:val="00815342"/>
    <w:pPr>
      <w:spacing w:line="240" w:lineRule="auto"/>
    </w:p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rPr>
      <w:tblPr/>
      <w:tcPr>
        <w:tcBorders>
          <w:bottom w:val="single" w:sz="12" w:space="0" w:color="807276" w:themeColor="text1" w:themeTint="99"/>
        </w:tcBorders>
      </w:tcPr>
    </w:tblStylePr>
    <w:tblStylePr w:type="lastRow">
      <w:rPr>
        <w:b/>
        <w:bCs/>
      </w:rPr>
      <w:tblPr/>
      <w:tcPr>
        <w:tcBorders>
          <w:top w:val="double" w:sz="4" w:space="0" w:color="807276" w:themeColor="text1" w:themeTint="99"/>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customStyle="1" w:styleId="GridTable6Colorful-Accent11">
    <w:name w:val="Grid Table 6 Colorful - Accent 11"/>
    <w:basedOn w:val="TableNormal"/>
    <w:uiPriority w:val="51"/>
    <w:semiHidden/>
    <w:rsid w:val="00815342"/>
    <w:pPr>
      <w:spacing w:line="240" w:lineRule="auto"/>
    </w:pPr>
    <w:rPr>
      <w:color w:val="003168" w:themeColor="accent1" w:themeShade="BF"/>
    </w:rPr>
    <w:tblPr>
      <w:tblStyleRowBandSize w:val="1"/>
      <w:tblStyleColBandSize w:val="1"/>
      <w:tblBorders>
        <w:top w:val="single" w:sz="4" w:space="0" w:color="2089FF" w:themeColor="accent1" w:themeTint="99"/>
        <w:left w:val="single" w:sz="4" w:space="0" w:color="2089FF" w:themeColor="accent1" w:themeTint="99"/>
        <w:bottom w:val="single" w:sz="4" w:space="0" w:color="2089FF" w:themeColor="accent1" w:themeTint="99"/>
        <w:right w:val="single" w:sz="4" w:space="0" w:color="2089FF" w:themeColor="accent1" w:themeTint="99"/>
        <w:insideH w:val="single" w:sz="4" w:space="0" w:color="2089FF" w:themeColor="accent1" w:themeTint="99"/>
        <w:insideV w:val="single" w:sz="4" w:space="0" w:color="2089FF" w:themeColor="accent1" w:themeTint="99"/>
      </w:tblBorders>
    </w:tblPr>
    <w:tblStylePr w:type="firstRow">
      <w:rPr>
        <w:b/>
        <w:bCs/>
      </w:rPr>
      <w:tblPr/>
      <w:tcPr>
        <w:tcBorders>
          <w:bottom w:val="single" w:sz="12" w:space="0" w:color="2089FF" w:themeColor="accent1" w:themeTint="99"/>
        </w:tcBorders>
      </w:tcPr>
    </w:tblStylePr>
    <w:tblStylePr w:type="lastRow">
      <w:rPr>
        <w:b/>
        <w:bCs/>
      </w:rPr>
      <w:tblPr/>
      <w:tcPr>
        <w:tcBorders>
          <w:top w:val="double" w:sz="4" w:space="0" w:color="2089FF" w:themeColor="accent1" w:themeTint="99"/>
        </w:tcBorders>
      </w:tcPr>
    </w:tblStylePr>
    <w:tblStylePr w:type="firstCol">
      <w:rPr>
        <w:b/>
        <w:bCs/>
      </w:rPr>
    </w:tblStylePr>
    <w:tblStylePr w:type="lastCol">
      <w:rPr>
        <w:b/>
        <w:bCs/>
      </w:rPr>
    </w:tblStylePr>
    <w:tblStylePr w:type="band1Vert">
      <w:tblPr/>
      <w:tcPr>
        <w:shd w:val="clear" w:color="auto" w:fill="B4D7FF" w:themeFill="accent1" w:themeFillTint="33"/>
      </w:tcPr>
    </w:tblStylePr>
    <w:tblStylePr w:type="band1Horz">
      <w:tblPr/>
      <w:tcPr>
        <w:shd w:val="clear" w:color="auto" w:fill="B4D7FF" w:themeFill="accent1" w:themeFillTint="33"/>
      </w:tcPr>
    </w:tblStylePr>
  </w:style>
  <w:style w:type="table" w:customStyle="1" w:styleId="GridTable6Colorful-Accent21">
    <w:name w:val="Grid Table 6 Colorful - Accent 21"/>
    <w:basedOn w:val="TableNormal"/>
    <w:uiPriority w:val="51"/>
    <w:semiHidden/>
    <w:rsid w:val="00815342"/>
    <w:pPr>
      <w:spacing w:line="240" w:lineRule="auto"/>
    </w:pPr>
    <w:rPr>
      <w:color w:val="006DA1" w:themeColor="accent2" w:themeShade="BF"/>
    </w:rPr>
    <w:tblPr>
      <w:tblStyleRowBandSize w:val="1"/>
      <w:tblStyleColBandSize w:val="1"/>
      <w:tblBorders>
        <w:top w:val="single" w:sz="4" w:space="0" w:color="4EC6FF" w:themeColor="accent2" w:themeTint="99"/>
        <w:left w:val="single" w:sz="4" w:space="0" w:color="4EC6FF" w:themeColor="accent2" w:themeTint="99"/>
        <w:bottom w:val="single" w:sz="4" w:space="0" w:color="4EC6FF" w:themeColor="accent2" w:themeTint="99"/>
        <w:right w:val="single" w:sz="4" w:space="0" w:color="4EC6FF" w:themeColor="accent2" w:themeTint="99"/>
        <w:insideH w:val="single" w:sz="4" w:space="0" w:color="4EC6FF" w:themeColor="accent2" w:themeTint="99"/>
        <w:insideV w:val="single" w:sz="4" w:space="0" w:color="4EC6FF" w:themeColor="accent2" w:themeTint="99"/>
      </w:tblBorders>
    </w:tblPr>
    <w:tblStylePr w:type="firstRow">
      <w:rPr>
        <w:b/>
        <w:bCs/>
      </w:rPr>
      <w:tblPr/>
      <w:tcPr>
        <w:tcBorders>
          <w:bottom w:val="single" w:sz="12" w:space="0" w:color="4EC6FF" w:themeColor="accent2" w:themeTint="99"/>
        </w:tcBorders>
      </w:tcPr>
    </w:tblStylePr>
    <w:tblStylePr w:type="lastRow">
      <w:rPr>
        <w:b/>
        <w:bCs/>
      </w:rPr>
      <w:tblPr/>
      <w:tcPr>
        <w:tcBorders>
          <w:top w:val="double" w:sz="4" w:space="0" w:color="4EC6FF" w:themeColor="accent2" w:themeTint="99"/>
        </w:tcBorders>
      </w:tcPr>
    </w:tblStylePr>
    <w:tblStylePr w:type="firstCol">
      <w:rPr>
        <w:b/>
        <w:bCs/>
      </w:rPr>
    </w:tblStylePr>
    <w:tblStylePr w:type="lastCol">
      <w:rPr>
        <w:b/>
        <w:bCs/>
      </w:rPr>
    </w:tblStylePr>
    <w:tblStylePr w:type="band1Vert">
      <w:tblPr/>
      <w:tcPr>
        <w:shd w:val="clear" w:color="auto" w:fill="C4ECFF" w:themeFill="accent2" w:themeFillTint="33"/>
      </w:tcPr>
    </w:tblStylePr>
    <w:tblStylePr w:type="band1Horz">
      <w:tblPr/>
      <w:tcPr>
        <w:shd w:val="clear" w:color="auto" w:fill="C4ECFF" w:themeFill="accent2" w:themeFillTint="33"/>
      </w:tcPr>
    </w:tblStylePr>
  </w:style>
  <w:style w:type="table" w:customStyle="1" w:styleId="GridTable6Colorful-Accent31">
    <w:name w:val="Grid Table 6 Colorful - Accent 31"/>
    <w:basedOn w:val="TableNormal"/>
    <w:uiPriority w:val="51"/>
    <w:semiHidden/>
    <w:rsid w:val="00815342"/>
    <w:pPr>
      <w:spacing w:line="240" w:lineRule="auto"/>
    </w:pPr>
    <w:rPr>
      <w:color w:val="269BAF" w:themeColor="accent3" w:themeShade="BF"/>
    </w:rPr>
    <w:tblPr>
      <w:tblStyleRowBandSize w:val="1"/>
      <w:tblStyleColBandSize w:val="1"/>
      <w:tblBorders>
        <w:top w:val="single" w:sz="4" w:space="0" w:color="90DAE7" w:themeColor="accent3" w:themeTint="99"/>
        <w:left w:val="single" w:sz="4" w:space="0" w:color="90DAE7" w:themeColor="accent3" w:themeTint="99"/>
        <w:bottom w:val="single" w:sz="4" w:space="0" w:color="90DAE7" w:themeColor="accent3" w:themeTint="99"/>
        <w:right w:val="single" w:sz="4" w:space="0" w:color="90DAE7" w:themeColor="accent3" w:themeTint="99"/>
        <w:insideH w:val="single" w:sz="4" w:space="0" w:color="90DAE7" w:themeColor="accent3" w:themeTint="99"/>
        <w:insideV w:val="single" w:sz="4" w:space="0" w:color="90DAE7" w:themeColor="accent3" w:themeTint="99"/>
      </w:tblBorders>
    </w:tblPr>
    <w:tblStylePr w:type="firstRow">
      <w:rPr>
        <w:b/>
        <w:bCs/>
      </w:rPr>
      <w:tblPr/>
      <w:tcPr>
        <w:tcBorders>
          <w:bottom w:val="single" w:sz="12" w:space="0" w:color="90DAE7" w:themeColor="accent3" w:themeTint="99"/>
        </w:tcBorders>
      </w:tcPr>
    </w:tblStylePr>
    <w:tblStylePr w:type="lastRow">
      <w:rPr>
        <w:b/>
        <w:bCs/>
      </w:rPr>
      <w:tblPr/>
      <w:tcPr>
        <w:tcBorders>
          <w:top w:val="double" w:sz="4" w:space="0" w:color="90DAE7" w:themeColor="accent3" w:themeTint="99"/>
        </w:tcBorders>
      </w:tcPr>
    </w:tblStylePr>
    <w:tblStylePr w:type="firstCol">
      <w:rPr>
        <w:b/>
        <w:bCs/>
      </w:rPr>
    </w:tblStylePr>
    <w:tblStylePr w:type="lastCol">
      <w:rPr>
        <w:b/>
        <w:bCs/>
      </w:rPr>
    </w:tblStylePr>
    <w:tblStylePr w:type="band1Vert">
      <w:tblPr/>
      <w:tcPr>
        <w:shd w:val="clear" w:color="auto" w:fill="DAF2F7" w:themeFill="accent3" w:themeFillTint="33"/>
      </w:tcPr>
    </w:tblStylePr>
    <w:tblStylePr w:type="band1Horz">
      <w:tblPr/>
      <w:tcPr>
        <w:shd w:val="clear" w:color="auto" w:fill="DAF2F7" w:themeFill="accent3" w:themeFillTint="33"/>
      </w:tcPr>
    </w:tblStylePr>
  </w:style>
  <w:style w:type="table" w:customStyle="1" w:styleId="GridTable6Colorful-Accent41">
    <w:name w:val="Grid Table 6 Colorful - Accent 41"/>
    <w:basedOn w:val="TableNormal"/>
    <w:uiPriority w:val="51"/>
    <w:semiHidden/>
    <w:rsid w:val="00815342"/>
    <w:pPr>
      <w:spacing w:line="240" w:lineRule="auto"/>
    </w:pPr>
    <w:rPr>
      <w:color w:val="578B12" w:themeColor="accent4" w:themeShade="BF"/>
    </w:rPr>
    <w:tblPr>
      <w:tblStyleRowBandSize w:val="1"/>
      <w:tblStyleColBandSize w:val="1"/>
      <w:tblBorders>
        <w:top w:val="single" w:sz="4" w:space="0" w:color="AEEA61" w:themeColor="accent4" w:themeTint="99"/>
        <w:left w:val="single" w:sz="4" w:space="0" w:color="AEEA61" w:themeColor="accent4" w:themeTint="99"/>
        <w:bottom w:val="single" w:sz="4" w:space="0" w:color="AEEA61" w:themeColor="accent4" w:themeTint="99"/>
        <w:right w:val="single" w:sz="4" w:space="0" w:color="AEEA61" w:themeColor="accent4" w:themeTint="99"/>
        <w:insideH w:val="single" w:sz="4" w:space="0" w:color="AEEA61" w:themeColor="accent4" w:themeTint="99"/>
        <w:insideV w:val="single" w:sz="4" w:space="0" w:color="AEEA61" w:themeColor="accent4" w:themeTint="99"/>
      </w:tblBorders>
    </w:tblPr>
    <w:tblStylePr w:type="firstRow">
      <w:rPr>
        <w:b/>
        <w:bCs/>
      </w:rPr>
      <w:tblPr/>
      <w:tcPr>
        <w:tcBorders>
          <w:bottom w:val="single" w:sz="12" w:space="0" w:color="AEEA61" w:themeColor="accent4" w:themeTint="99"/>
        </w:tcBorders>
      </w:tcPr>
    </w:tblStylePr>
    <w:tblStylePr w:type="lastRow">
      <w:rPr>
        <w:b/>
        <w:bCs/>
      </w:rPr>
      <w:tblPr/>
      <w:tcPr>
        <w:tcBorders>
          <w:top w:val="double" w:sz="4" w:space="0" w:color="AEEA61" w:themeColor="accent4" w:themeTint="99"/>
        </w:tcBorders>
      </w:tcPr>
    </w:tblStylePr>
    <w:tblStylePr w:type="firstCol">
      <w:rPr>
        <w:b/>
        <w:bCs/>
      </w:rPr>
    </w:tblStylePr>
    <w:tblStylePr w:type="lastCol">
      <w:rPr>
        <w:b/>
        <w:bCs/>
      </w:rPr>
    </w:tblStylePr>
    <w:tblStylePr w:type="band1Vert">
      <w:tblPr/>
      <w:tcPr>
        <w:shd w:val="clear" w:color="auto" w:fill="E4F8CA" w:themeFill="accent4" w:themeFillTint="33"/>
      </w:tcPr>
    </w:tblStylePr>
    <w:tblStylePr w:type="band1Horz">
      <w:tblPr/>
      <w:tcPr>
        <w:shd w:val="clear" w:color="auto" w:fill="E4F8CA" w:themeFill="accent4" w:themeFillTint="33"/>
      </w:tcPr>
    </w:tblStylePr>
  </w:style>
  <w:style w:type="table" w:customStyle="1" w:styleId="GridTable6Colorful-Accent51">
    <w:name w:val="Grid Table 6 Colorful - Accent 51"/>
    <w:basedOn w:val="TableNormal"/>
    <w:uiPriority w:val="51"/>
    <w:semiHidden/>
    <w:rsid w:val="00815342"/>
    <w:pPr>
      <w:spacing w:line="240" w:lineRule="auto"/>
    </w:pPr>
    <w:rPr>
      <w:color w:val="909E00" w:themeColor="accent5" w:themeShade="BF"/>
    </w:rPr>
    <w:tblPr>
      <w:tblStyleRowBandSize w:val="1"/>
      <w:tblStyleColBandSize w:val="1"/>
      <w:tblBorders>
        <w:top w:val="single" w:sz="4" w:space="0" w:color="F0FF4B" w:themeColor="accent5" w:themeTint="99"/>
        <w:left w:val="single" w:sz="4" w:space="0" w:color="F0FF4B" w:themeColor="accent5" w:themeTint="99"/>
        <w:bottom w:val="single" w:sz="4" w:space="0" w:color="F0FF4B" w:themeColor="accent5" w:themeTint="99"/>
        <w:right w:val="single" w:sz="4" w:space="0" w:color="F0FF4B" w:themeColor="accent5" w:themeTint="99"/>
        <w:insideH w:val="single" w:sz="4" w:space="0" w:color="F0FF4B" w:themeColor="accent5" w:themeTint="99"/>
        <w:insideV w:val="single" w:sz="4" w:space="0" w:color="F0FF4B" w:themeColor="accent5" w:themeTint="99"/>
      </w:tblBorders>
    </w:tblPr>
    <w:tblStylePr w:type="firstRow">
      <w:rPr>
        <w:b/>
        <w:bCs/>
      </w:rPr>
      <w:tblPr/>
      <w:tcPr>
        <w:tcBorders>
          <w:bottom w:val="single" w:sz="12" w:space="0" w:color="F0FF4B" w:themeColor="accent5" w:themeTint="99"/>
        </w:tcBorders>
      </w:tcPr>
    </w:tblStylePr>
    <w:tblStylePr w:type="lastRow">
      <w:rPr>
        <w:b/>
        <w:bCs/>
      </w:rPr>
      <w:tblPr/>
      <w:tcPr>
        <w:tcBorders>
          <w:top w:val="double" w:sz="4" w:space="0" w:color="F0FF4B" w:themeColor="accent5" w:themeTint="99"/>
        </w:tcBorders>
      </w:tcPr>
    </w:tblStylePr>
    <w:tblStylePr w:type="firstCol">
      <w:rPr>
        <w:b/>
        <w:bCs/>
      </w:rPr>
    </w:tblStylePr>
    <w:tblStylePr w:type="lastCol">
      <w:rPr>
        <w:b/>
        <w:bCs/>
      </w:rPr>
    </w:tblStylePr>
    <w:tblStylePr w:type="band1Vert">
      <w:tblPr/>
      <w:tcPr>
        <w:shd w:val="clear" w:color="auto" w:fill="FAFFC3" w:themeFill="accent5" w:themeFillTint="33"/>
      </w:tcPr>
    </w:tblStylePr>
    <w:tblStylePr w:type="band1Horz">
      <w:tblPr/>
      <w:tcPr>
        <w:shd w:val="clear" w:color="auto" w:fill="FAFFC3" w:themeFill="accent5" w:themeFillTint="33"/>
      </w:tcPr>
    </w:tblStylePr>
  </w:style>
  <w:style w:type="table" w:customStyle="1" w:styleId="GridTable6Colorful-Accent61">
    <w:name w:val="Grid Table 6 Colorful - Accent 61"/>
    <w:basedOn w:val="TableNormal"/>
    <w:uiPriority w:val="51"/>
    <w:semiHidden/>
    <w:rsid w:val="00815342"/>
    <w:pPr>
      <w:spacing w:line="240" w:lineRule="auto"/>
    </w:pPr>
    <w:rPr>
      <w:color w:val="B37F00" w:themeColor="accent6" w:themeShade="BF"/>
    </w:rPr>
    <w:tblPr>
      <w:tblStyleRowBandSize w:val="1"/>
      <w:tblStyleColBandSize w:val="1"/>
      <w:tblBorders>
        <w:top w:val="single" w:sz="4" w:space="0" w:color="FFCF5D" w:themeColor="accent6" w:themeTint="99"/>
        <w:left w:val="single" w:sz="4" w:space="0" w:color="FFCF5D" w:themeColor="accent6" w:themeTint="99"/>
        <w:bottom w:val="single" w:sz="4" w:space="0" w:color="FFCF5D" w:themeColor="accent6" w:themeTint="99"/>
        <w:right w:val="single" w:sz="4" w:space="0" w:color="FFCF5D" w:themeColor="accent6" w:themeTint="99"/>
        <w:insideH w:val="single" w:sz="4" w:space="0" w:color="FFCF5D" w:themeColor="accent6" w:themeTint="99"/>
        <w:insideV w:val="single" w:sz="4" w:space="0" w:color="FFCF5D" w:themeColor="accent6" w:themeTint="99"/>
      </w:tblBorders>
    </w:tblPr>
    <w:tblStylePr w:type="firstRow">
      <w:rPr>
        <w:b/>
        <w:bCs/>
      </w:rPr>
      <w:tblPr/>
      <w:tcPr>
        <w:tcBorders>
          <w:bottom w:val="single" w:sz="12" w:space="0" w:color="FFCF5D" w:themeColor="accent6" w:themeTint="99"/>
        </w:tcBorders>
      </w:tcPr>
    </w:tblStylePr>
    <w:tblStylePr w:type="lastRow">
      <w:rPr>
        <w:b/>
        <w:bCs/>
      </w:rPr>
      <w:tblPr/>
      <w:tcPr>
        <w:tcBorders>
          <w:top w:val="double" w:sz="4" w:space="0" w:color="FFCF5D" w:themeColor="accent6" w:themeTint="99"/>
        </w:tcBorders>
      </w:tcPr>
    </w:tblStylePr>
    <w:tblStylePr w:type="firstCol">
      <w:rPr>
        <w:b/>
        <w:bCs/>
      </w:rPr>
    </w:tblStylePr>
    <w:tblStylePr w:type="lastCol">
      <w:rPr>
        <w:b/>
        <w:bCs/>
      </w:rPr>
    </w:tblStylePr>
    <w:tblStylePr w:type="band1Vert">
      <w:tblPr/>
      <w:tcPr>
        <w:shd w:val="clear" w:color="auto" w:fill="FFEFC9" w:themeFill="accent6" w:themeFillTint="33"/>
      </w:tcPr>
    </w:tblStylePr>
    <w:tblStylePr w:type="band1Horz">
      <w:tblPr/>
      <w:tcPr>
        <w:shd w:val="clear" w:color="auto" w:fill="FFEFC9" w:themeFill="accent6" w:themeFillTint="33"/>
      </w:tcPr>
    </w:tblStylePr>
  </w:style>
  <w:style w:type="table" w:customStyle="1" w:styleId="GridTable7Colorful1">
    <w:name w:val="Grid Table 7 Colorful1"/>
    <w:basedOn w:val="TableNormal"/>
    <w:uiPriority w:val="52"/>
    <w:semiHidden/>
    <w:rsid w:val="00815342"/>
    <w:pPr>
      <w:spacing w:line="240" w:lineRule="auto"/>
    </w:p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CFD1" w:themeFill="text1" w:themeFillTint="33"/>
      </w:tcPr>
    </w:tblStylePr>
    <w:tblStylePr w:type="band1Horz">
      <w:tblPr/>
      <w:tcPr>
        <w:shd w:val="clear" w:color="auto" w:fill="D5CFD1" w:themeFill="text1" w:themeFillTint="33"/>
      </w:tcPr>
    </w:tblStylePr>
    <w:tblStylePr w:type="neCell">
      <w:tblPr/>
      <w:tcPr>
        <w:tcBorders>
          <w:bottom w:val="single" w:sz="4" w:space="0" w:color="807276" w:themeColor="text1" w:themeTint="99"/>
        </w:tcBorders>
      </w:tcPr>
    </w:tblStylePr>
    <w:tblStylePr w:type="nwCell">
      <w:tblPr/>
      <w:tcPr>
        <w:tcBorders>
          <w:bottom w:val="single" w:sz="4" w:space="0" w:color="807276" w:themeColor="text1" w:themeTint="99"/>
        </w:tcBorders>
      </w:tcPr>
    </w:tblStylePr>
    <w:tblStylePr w:type="seCell">
      <w:tblPr/>
      <w:tcPr>
        <w:tcBorders>
          <w:top w:val="single" w:sz="4" w:space="0" w:color="807276" w:themeColor="text1" w:themeTint="99"/>
        </w:tcBorders>
      </w:tcPr>
    </w:tblStylePr>
    <w:tblStylePr w:type="swCell">
      <w:tblPr/>
      <w:tcPr>
        <w:tcBorders>
          <w:top w:val="single" w:sz="4" w:space="0" w:color="807276" w:themeColor="text1" w:themeTint="99"/>
        </w:tcBorders>
      </w:tcPr>
    </w:tblStylePr>
  </w:style>
  <w:style w:type="table" w:customStyle="1" w:styleId="GridTable7Colorful-Accent11">
    <w:name w:val="Grid Table 7 Colorful - Accent 11"/>
    <w:basedOn w:val="TableNormal"/>
    <w:uiPriority w:val="52"/>
    <w:semiHidden/>
    <w:rsid w:val="00815342"/>
    <w:pPr>
      <w:spacing w:line="240" w:lineRule="auto"/>
    </w:pPr>
    <w:rPr>
      <w:color w:val="003168" w:themeColor="accent1" w:themeShade="BF"/>
    </w:rPr>
    <w:tblPr>
      <w:tblStyleRowBandSize w:val="1"/>
      <w:tblStyleColBandSize w:val="1"/>
      <w:tblBorders>
        <w:top w:val="single" w:sz="4" w:space="0" w:color="2089FF" w:themeColor="accent1" w:themeTint="99"/>
        <w:left w:val="single" w:sz="4" w:space="0" w:color="2089FF" w:themeColor="accent1" w:themeTint="99"/>
        <w:bottom w:val="single" w:sz="4" w:space="0" w:color="2089FF" w:themeColor="accent1" w:themeTint="99"/>
        <w:right w:val="single" w:sz="4" w:space="0" w:color="2089FF" w:themeColor="accent1" w:themeTint="99"/>
        <w:insideH w:val="single" w:sz="4" w:space="0" w:color="2089FF" w:themeColor="accent1" w:themeTint="99"/>
        <w:insideV w:val="single" w:sz="4" w:space="0" w:color="2089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7FF" w:themeFill="accent1" w:themeFillTint="33"/>
      </w:tcPr>
    </w:tblStylePr>
    <w:tblStylePr w:type="band1Horz">
      <w:tblPr/>
      <w:tcPr>
        <w:shd w:val="clear" w:color="auto" w:fill="B4D7FF" w:themeFill="accent1" w:themeFillTint="33"/>
      </w:tcPr>
    </w:tblStylePr>
    <w:tblStylePr w:type="neCell">
      <w:tblPr/>
      <w:tcPr>
        <w:tcBorders>
          <w:bottom w:val="single" w:sz="4" w:space="0" w:color="2089FF" w:themeColor="accent1" w:themeTint="99"/>
        </w:tcBorders>
      </w:tcPr>
    </w:tblStylePr>
    <w:tblStylePr w:type="nwCell">
      <w:tblPr/>
      <w:tcPr>
        <w:tcBorders>
          <w:bottom w:val="single" w:sz="4" w:space="0" w:color="2089FF" w:themeColor="accent1" w:themeTint="99"/>
        </w:tcBorders>
      </w:tcPr>
    </w:tblStylePr>
    <w:tblStylePr w:type="seCell">
      <w:tblPr/>
      <w:tcPr>
        <w:tcBorders>
          <w:top w:val="single" w:sz="4" w:space="0" w:color="2089FF" w:themeColor="accent1" w:themeTint="99"/>
        </w:tcBorders>
      </w:tcPr>
    </w:tblStylePr>
    <w:tblStylePr w:type="swCell">
      <w:tblPr/>
      <w:tcPr>
        <w:tcBorders>
          <w:top w:val="single" w:sz="4" w:space="0" w:color="2089FF" w:themeColor="accent1" w:themeTint="99"/>
        </w:tcBorders>
      </w:tcPr>
    </w:tblStylePr>
  </w:style>
  <w:style w:type="table" w:customStyle="1" w:styleId="GridTable7Colorful-Accent21">
    <w:name w:val="Grid Table 7 Colorful - Accent 21"/>
    <w:basedOn w:val="TableNormal"/>
    <w:uiPriority w:val="52"/>
    <w:semiHidden/>
    <w:rsid w:val="00815342"/>
    <w:pPr>
      <w:spacing w:line="240" w:lineRule="auto"/>
    </w:pPr>
    <w:rPr>
      <w:color w:val="006DA1" w:themeColor="accent2" w:themeShade="BF"/>
    </w:rPr>
    <w:tblPr>
      <w:tblStyleRowBandSize w:val="1"/>
      <w:tblStyleColBandSize w:val="1"/>
      <w:tblBorders>
        <w:top w:val="single" w:sz="4" w:space="0" w:color="4EC6FF" w:themeColor="accent2" w:themeTint="99"/>
        <w:left w:val="single" w:sz="4" w:space="0" w:color="4EC6FF" w:themeColor="accent2" w:themeTint="99"/>
        <w:bottom w:val="single" w:sz="4" w:space="0" w:color="4EC6FF" w:themeColor="accent2" w:themeTint="99"/>
        <w:right w:val="single" w:sz="4" w:space="0" w:color="4EC6FF" w:themeColor="accent2" w:themeTint="99"/>
        <w:insideH w:val="single" w:sz="4" w:space="0" w:color="4EC6FF" w:themeColor="accent2" w:themeTint="99"/>
        <w:insideV w:val="single" w:sz="4" w:space="0" w:color="4EC6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ECFF" w:themeFill="accent2" w:themeFillTint="33"/>
      </w:tcPr>
    </w:tblStylePr>
    <w:tblStylePr w:type="band1Horz">
      <w:tblPr/>
      <w:tcPr>
        <w:shd w:val="clear" w:color="auto" w:fill="C4ECFF" w:themeFill="accent2" w:themeFillTint="33"/>
      </w:tcPr>
    </w:tblStylePr>
    <w:tblStylePr w:type="neCell">
      <w:tblPr/>
      <w:tcPr>
        <w:tcBorders>
          <w:bottom w:val="single" w:sz="4" w:space="0" w:color="4EC6FF" w:themeColor="accent2" w:themeTint="99"/>
        </w:tcBorders>
      </w:tcPr>
    </w:tblStylePr>
    <w:tblStylePr w:type="nwCell">
      <w:tblPr/>
      <w:tcPr>
        <w:tcBorders>
          <w:bottom w:val="single" w:sz="4" w:space="0" w:color="4EC6FF" w:themeColor="accent2" w:themeTint="99"/>
        </w:tcBorders>
      </w:tcPr>
    </w:tblStylePr>
    <w:tblStylePr w:type="seCell">
      <w:tblPr/>
      <w:tcPr>
        <w:tcBorders>
          <w:top w:val="single" w:sz="4" w:space="0" w:color="4EC6FF" w:themeColor="accent2" w:themeTint="99"/>
        </w:tcBorders>
      </w:tcPr>
    </w:tblStylePr>
    <w:tblStylePr w:type="swCell">
      <w:tblPr/>
      <w:tcPr>
        <w:tcBorders>
          <w:top w:val="single" w:sz="4" w:space="0" w:color="4EC6FF" w:themeColor="accent2" w:themeTint="99"/>
        </w:tcBorders>
      </w:tcPr>
    </w:tblStylePr>
  </w:style>
  <w:style w:type="table" w:customStyle="1" w:styleId="GridTable7Colorful-Accent31">
    <w:name w:val="Grid Table 7 Colorful - Accent 31"/>
    <w:basedOn w:val="TableNormal"/>
    <w:uiPriority w:val="52"/>
    <w:semiHidden/>
    <w:rsid w:val="00815342"/>
    <w:pPr>
      <w:spacing w:line="240" w:lineRule="auto"/>
    </w:pPr>
    <w:rPr>
      <w:color w:val="269BAF" w:themeColor="accent3" w:themeShade="BF"/>
    </w:rPr>
    <w:tblPr>
      <w:tblStyleRowBandSize w:val="1"/>
      <w:tblStyleColBandSize w:val="1"/>
      <w:tblBorders>
        <w:top w:val="single" w:sz="4" w:space="0" w:color="90DAE7" w:themeColor="accent3" w:themeTint="99"/>
        <w:left w:val="single" w:sz="4" w:space="0" w:color="90DAE7" w:themeColor="accent3" w:themeTint="99"/>
        <w:bottom w:val="single" w:sz="4" w:space="0" w:color="90DAE7" w:themeColor="accent3" w:themeTint="99"/>
        <w:right w:val="single" w:sz="4" w:space="0" w:color="90DAE7" w:themeColor="accent3" w:themeTint="99"/>
        <w:insideH w:val="single" w:sz="4" w:space="0" w:color="90DAE7" w:themeColor="accent3" w:themeTint="99"/>
        <w:insideV w:val="single" w:sz="4" w:space="0" w:color="90DAE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F2F7" w:themeFill="accent3" w:themeFillTint="33"/>
      </w:tcPr>
    </w:tblStylePr>
    <w:tblStylePr w:type="band1Horz">
      <w:tblPr/>
      <w:tcPr>
        <w:shd w:val="clear" w:color="auto" w:fill="DAF2F7" w:themeFill="accent3" w:themeFillTint="33"/>
      </w:tcPr>
    </w:tblStylePr>
    <w:tblStylePr w:type="neCell">
      <w:tblPr/>
      <w:tcPr>
        <w:tcBorders>
          <w:bottom w:val="single" w:sz="4" w:space="0" w:color="90DAE7" w:themeColor="accent3" w:themeTint="99"/>
        </w:tcBorders>
      </w:tcPr>
    </w:tblStylePr>
    <w:tblStylePr w:type="nwCell">
      <w:tblPr/>
      <w:tcPr>
        <w:tcBorders>
          <w:bottom w:val="single" w:sz="4" w:space="0" w:color="90DAE7" w:themeColor="accent3" w:themeTint="99"/>
        </w:tcBorders>
      </w:tcPr>
    </w:tblStylePr>
    <w:tblStylePr w:type="seCell">
      <w:tblPr/>
      <w:tcPr>
        <w:tcBorders>
          <w:top w:val="single" w:sz="4" w:space="0" w:color="90DAE7" w:themeColor="accent3" w:themeTint="99"/>
        </w:tcBorders>
      </w:tcPr>
    </w:tblStylePr>
    <w:tblStylePr w:type="swCell">
      <w:tblPr/>
      <w:tcPr>
        <w:tcBorders>
          <w:top w:val="single" w:sz="4" w:space="0" w:color="90DAE7" w:themeColor="accent3" w:themeTint="99"/>
        </w:tcBorders>
      </w:tcPr>
    </w:tblStylePr>
  </w:style>
  <w:style w:type="table" w:customStyle="1" w:styleId="GridTable7Colorful-Accent41">
    <w:name w:val="Grid Table 7 Colorful - Accent 41"/>
    <w:basedOn w:val="TableNormal"/>
    <w:uiPriority w:val="52"/>
    <w:semiHidden/>
    <w:rsid w:val="00815342"/>
    <w:pPr>
      <w:spacing w:line="240" w:lineRule="auto"/>
    </w:pPr>
    <w:rPr>
      <w:color w:val="578B12" w:themeColor="accent4" w:themeShade="BF"/>
    </w:rPr>
    <w:tblPr>
      <w:tblStyleRowBandSize w:val="1"/>
      <w:tblStyleColBandSize w:val="1"/>
      <w:tblBorders>
        <w:top w:val="single" w:sz="4" w:space="0" w:color="AEEA61" w:themeColor="accent4" w:themeTint="99"/>
        <w:left w:val="single" w:sz="4" w:space="0" w:color="AEEA61" w:themeColor="accent4" w:themeTint="99"/>
        <w:bottom w:val="single" w:sz="4" w:space="0" w:color="AEEA61" w:themeColor="accent4" w:themeTint="99"/>
        <w:right w:val="single" w:sz="4" w:space="0" w:color="AEEA61" w:themeColor="accent4" w:themeTint="99"/>
        <w:insideH w:val="single" w:sz="4" w:space="0" w:color="AEEA61" w:themeColor="accent4" w:themeTint="99"/>
        <w:insideV w:val="single" w:sz="4" w:space="0" w:color="AEEA61"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F8CA" w:themeFill="accent4" w:themeFillTint="33"/>
      </w:tcPr>
    </w:tblStylePr>
    <w:tblStylePr w:type="band1Horz">
      <w:tblPr/>
      <w:tcPr>
        <w:shd w:val="clear" w:color="auto" w:fill="E4F8CA" w:themeFill="accent4" w:themeFillTint="33"/>
      </w:tcPr>
    </w:tblStylePr>
    <w:tblStylePr w:type="neCell">
      <w:tblPr/>
      <w:tcPr>
        <w:tcBorders>
          <w:bottom w:val="single" w:sz="4" w:space="0" w:color="AEEA61" w:themeColor="accent4" w:themeTint="99"/>
        </w:tcBorders>
      </w:tcPr>
    </w:tblStylePr>
    <w:tblStylePr w:type="nwCell">
      <w:tblPr/>
      <w:tcPr>
        <w:tcBorders>
          <w:bottom w:val="single" w:sz="4" w:space="0" w:color="AEEA61" w:themeColor="accent4" w:themeTint="99"/>
        </w:tcBorders>
      </w:tcPr>
    </w:tblStylePr>
    <w:tblStylePr w:type="seCell">
      <w:tblPr/>
      <w:tcPr>
        <w:tcBorders>
          <w:top w:val="single" w:sz="4" w:space="0" w:color="AEEA61" w:themeColor="accent4" w:themeTint="99"/>
        </w:tcBorders>
      </w:tcPr>
    </w:tblStylePr>
    <w:tblStylePr w:type="swCell">
      <w:tblPr/>
      <w:tcPr>
        <w:tcBorders>
          <w:top w:val="single" w:sz="4" w:space="0" w:color="AEEA61" w:themeColor="accent4" w:themeTint="99"/>
        </w:tcBorders>
      </w:tcPr>
    </w:tblStylePr>
  </w:style>
  <w:style w:type="table" w:customStyle="1" w:styleId="GridTable7Colorful-Accent51">
    <w:name w:val="Grid Table 7 Colorful - Accent 51"/>
    <w:basedOn w:val="TableNormal"/>
    <w:uiPriority w:val="52"/>
    <w:semiHidden/>
    <w:rsid w:val="00815342"/>
    <w:pPr>
      <w:spacing w:line="240" w:lineRule="auto"/>
    </w:pPr>
    <w:rPr>
      <w:color w:val="909E00" w:themeColor="accent5" w:themeShade="BF"/>
    </w:rPr>
    <w:tblPr>
      <w:tblStyleRowBandSize w:val="1"/>
      <w:tblStyleColBandSize w:val="1"/>
      <w:tblBorders>
        <w:top w:val="single" w:sz="4" w:space="0" w:color="F0FF4B" w:themeColor="accent5" w:themeTint="99"/>
        <w:left w:val="single" w:sz="4" w:space="0" w:color="F0FF4B" w:themeColor="accent5" w:themeTint="99"/>
        <w:bottom w:val="single" w:sz="4" w:space="0" w:color="F0FF4B" w:themeColor="accent5" w:themeTint="99"/>
        <w:right w:val="single" w:sz="4" w:space="0" w:color="F0FF4B" w:themeColor="accent5" w:themeTint="99"/>
        <w:insideH w:val="single" w:sz="4" w:space="0" w:color="F0FF4B" w:themeColor="accent5" w:themeTint="99"/>
        <w:insideV w:val="single" w:sz="4" w:space="0" w:color="F0FF4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FC3" w:themeFill="accent5" w:themeFillTint="33"/>
      </w:tcPr>
    </w:tblStylePr>
    <w:tblStylePr w:type="band1Horz">
      <w:tblPr/>
      <w:tcPr>
        <w:shd w:val="clear" w:color="auto" w:fill="FAFFC3" w:themeFill="accent5" w:themeFillTint="33"/>
      </w:tcPr>
    </w:tblStylePr>
    <w:tblStylePr w:type="neCell">
      <w:tblPr/>
      <w:tcPr>
        <w:tcBorders>
          <w:bottom w:val="single" w:sz="4" w:space="0" w:color="F0FF4B" w:themeColor="accent5" w:themeTint="99"/>
        </w:tcBorders>
      </w:tcPr>
    </w:tblStylePr>
    <w:tblStylePr w:type="nwCell">
      <w:tblPr/>
      <w:tcPr>
        <w:tcBorders>
          <w:bottom w:val="single" w:sz="4" w:space="0" w:color="F0FF4B" w:themeColor="accent5" w:themeTint="99"/>
        </w:tcBorders>
      </w:tcPr>
    </w:tblStylePr>
    <w:tblStylePr w:type="seCell">
      <w:tblPr/>
      <w:tcPr>
        <w:tcBorders>
          <w:top w:val="single" w:sz="4" w:space="0" w:color="F0FF4B" w:themeColor="accent5" w:themeTint="99"/>
        </w:tcBorders>
      </w:tcPr>
    </w:tblStylePr>
    <w:tblStylePr w:type="swCell">
      <w:tblPr/>
      <w:tcPr>
        <w:tcBorders>
          <w:top w:val="single" w:sz="4" w:space="0" w:color="F0FF4B" w:themeColor="accent5" w:themeTint="99"/>
        </w:tcBorders>
      </w:tcPr>
    </w:tblStylePr>
  </w:style>
  <w:style w:type="table" w:customStyle="1" w:styleId="GridTable7Colorful-Accent61">
    <w:name w:val="Grid Table 7 Colorful - Accent 61"/>
    <w:basedOn w:val="TableNormal"/>
    <w:uiPriority w:val="52"/>
    <w:semiHidden/>
    <w:rsid w:val="00815342"/>
    <w:pPr>
      <w:spacing w:line="240" w:lineRule="auto"/>
    </w:pPr>
    <w:rPr>
      <w:color w:val="B37F00" w:themeColor="accent6" w:themeShade="BF"/>
    </w:rPr>
    <w:tblPr>
      <w:tblStyleRowBandSize w:val="1"/>
      <w:tblStyleColBandSize w:val="1"/>
      <w:tblBorders>
        <w:top w:val="single" w:sz="4" w:space="0" w:color="FFCF5D" w:themeColor="accent6" w:themeTint="99"/>
        <w:left w:val="single" w:sz="4" w:space="0" w:color="FFCF5D" w:themeColor="accent6" w:themeTint="99"/>
        <w:bottom w:val="single" w:sz="4" w:space="0" w:color="FFCF5D" w:themeColor="accent6" w:themeTint="99"/>
        <w:right w:val="single" w:sz="4" w:space="0" w:color="FFCF5D" w:themeColor="accent6" w:themeTint="99"/>
        <w:insideH w:val="single" w:sz="4" w:space="0" w:color="FFCF5D" w:themeColor="accent6" w:themeTint="99"/>
        <w:insideV w:val="single" w:sz="4" w:space="0" w:color="FFCF5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FC9" w:themeFill="accent6" w:themeFillTint="33"/>
      </w:tcPr>
    </w:tblStylePr>
    <w:tblStylePr w:type="band1Horz">
      <w:tblPr/>
      <w:tcPr>
        <w:shd w:val="clear" w:color="auto" w:fill="FFEFC9" w:themeFill="accent6" w:themeFillTint="33"/>
      </w:tcPr>
    </w:tblStylePr>
    <w:tblStylePr w:type="neCell">
      <w:tblPr/>
      <w:tcPr>
        <w:tcBorders>
          <w:bottom w:val="single" w:sz="4" w:space="0" w:color="FFCF5D" w:themeColor="accent6" w:themeTint="99"/>
        </w:tcBorders>
      </w:tcPr>
    </w:tblStylePr>
    <w:tblStylePr w:type="nwCell">
      <w:tblPr/>
      <w:tcPr>
        <w:tcBorders>
          <w:bottom w:val="single" w:sz="4" w:space="0" w:color="FFCF5D" w:themeColor="accent6" w:themeTint="99"/>
        </w:tcBorders>
      </w:tcPr>
    </w:tblStylePr>
    <w:tblStylePr w:type="seCell">
      <w:tblPr/>
      <w:tcPr>
        <w:tcBorders>
          <w:top w:val="single" w:sz="4" w:space="0" w:color="FFCF5D" w:themeColor="accent6" w:themeTint="99"/>
        </w:tcBorders>
      </w:tcPr>
    </w:tblStylePr>
    <w:tblStylePr w:type="swCell">
      <w:tblPr/>
      <w:tcPr>
        <w:tcBorders>
          <w:top w:val="single" w:sz="4" w:space="0" w:color="FFCF5D" w:themeColor="accent6" w:themeTint="99"/>
        </w:tcBorders>
      </w:tcPr>
    </w:tblStylePr>
  </w:style>
  <w:style w:type="table" w:styleId="LightGrid">
    <w:name w:val="Light Grid"/>
    <w:basedOn w:val="TableNormal"/>
    <w:uiPriority w:val="62"/>
    <w:semiHidden/>
    <w:rsid w:val="00815342"/>
    <w:pPr>
      <w:spacing w:line="240" w:lineRule="auto"/>
    </w:p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insideH w:val="single" w:sz="8" w:space="0" w:color="231F20" w:themeColor="text1"/>
        <w:insideV w:val="single" w:sz="8" w:space="0" w:color="231F2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1F20" w:themeColor="text1"/>
          <w:left w:val="single" w:sz="8" w:space="0" w:color="231F20" w:themeColor="text1"/>
          <w:bottom w:val="single" w:sz="18" w:space="0" w:color="231F20" w:themeColor="text1"/>
          <w:right w:val="single" w:sz="8" w:space="0" w:color="231F20" w:themeColor="text1"/>
          <w:insideH w:val="nil"/>
          <w:insideV w:val="single" w:sz="8" w:space="0" w:color="231F2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1F20" w:themeColor="text1"/>
          <w:left w:val="single" w:sz="8" w:space="0" w:color="231F20" w:themeColor="text1"/>
          <w:bottom w:val="single" w:sz="8" w:space="0" w:color="231F20" w:themeColor="text1"/>
          <w:right w:val="single" w:sz="8" w:space="0" w:color="231F20" w:themeColor="text1"/>
          <w:insideH w:val="nil"/>
          <w:insideV w:val="single" w:sz="8" w:space="0" w:color="231F2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1F20" w:themeColor="text1"/>
          <w:left w:val="single" w:sz="8" w:space="0" w:color="231F20" w:themeColor="text1"/>
          <w:bottom w:val="single" w:sz="8" w:space="0" w:color="231F20" w:themeColor="text1"/>
          <w:right w:val="single" w:sz="8" w:space="0" w:color="231F20" w:themeColor="text1"/>
        </w:tcBorders>
      </w:tcPr>
    </w:tblStylePr>
    <w:tblStylePr w:type="band1Vert">
      <w:tblPr/>
      <w:tcPr>
        <w:tcBorders>
          <w:top w:val="single" w:sz="8" w:space="0" w:color="231F20" w:themeColor="text1"/>
          <w:left w:val="single" w:sz="8" w:space="0" w:color="231F20" w:themeColor="text1"/>
          <w:bottom w:val="single" w:sz="8" w:space="0" w:color="231F20" w:themeColor="text1"/>
          <w:right w:val="single" w:sz="8" w:space="0" w:color="231F20" w:themeColor="text1"/>
        </w:tcBorders>
        <w:shd w:val="clear" w:color="auto" w:fill="CBC4C6" w:themeFill="text1" w:themeFillTint="3F"/>
      </w:tcPr>
    </w:tblStylePr>
    <w:tblStylePr w:type="band1Horz">
      <w:tblPr/>
      <w:tcPr>
        <w:tcBorders>
          <w:top w:val="single" w:sz="8" w:space="0" w:color="231F20" w:themeColor="text1"/>
          <w:left w:val="single" w:sz="8" w:space="0" w:color="231F20" w:themeColor="text1"/>
          <w:bottom w:val="single" w:sz="8" w:space="0" w:color="231F20" w:themeColor="text1"/>
          <w:right w:val="single" w:sz="8" w:space="0" w:color="231F20" w:themeColor="text1"/>
          <w:insideV w:val="single" w:sz="8" w:space="0" w:color="231F20" w:themeColor="text1"/>
        </w:tcBorders>
        <w:shd w:val="clear" w:color="auto" w:fill="CBC4C6" w:themeFill="text1" w:themeFillTint="3F"/>
      </w:tcPr>
    </w:tblStylePr>
    <w:tblStylePr w:type="band2Horz">
      <w:tblPr/>
      <w:tcPr>
        <w:tcBorders>
          <w:top w:val="single" w:sz="8" w:space="0" w:color="231F20" w:themeColor="text1"/>
          <w:left w:val="single" w:sz="8" w:space="0" w:color="231F20" w:themeColor="text1"/>
          <w:bottom w:val="single" w:sz="8" w:space="0" w:color="231F20" w:themeColor="text1"/>
          <w:right w:val="single" w:sz="8" w:space="0" w:color="231F20" w:themeColor="text1"/>
          <w:insideV w:val="single" w:sz="8" w:space="0" w:color="231F20" w:themeColor="text1"/>
        </w:tcBorders>
      </w:tcPr>
    </w:tblStylePr>
  </w:style>
  <w:style w:type="table" w:styleId="LightGrid-Accent1">
    <w:name w:val="Light Grid Accent 1"/>
    <w:basedOn w:val="TableNormal"/>
    <w:uiPriority w:val="62"/>
    <w:semiHidden/>
    <w:rsid w:val="00815342"/>
    <w:pPr>
      <w:spacing w:line="240" w:lineRule="auto"/>
    </w:pPr>
    <w:tblPr>
      <w:tblStyleRowBandSize w:val="1"/>
      <w:tblStyleColBandSize w:val="1"/>
      <w:tblBorders>
        <w:top w:val="single" w:sz="8" w:space="0" w:color="00428B" w:themeColor="accent1"/>
        <w:left w:val="single" w:sz="8" w:space="0" w:color="00428B" w:themeColor="accent1"/>
        <w:bottom w:val="single" w:sz="8" w:space="0" w:color="00428B" w:themeColor="accent1"/>
        <w:right w:val="single" w:sz="8" w:space="0" w:color="00428B" w:themeColor="accent1"/>
        <w:insideH w:val="single" w:sz="8" w:space="0" w:color="00428B" w:themeColor="accent1"/>
        <w:insideV w:val="single" w:sz="8" w:space="0" w:color="00428B"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28B" w:themeColor="accent1"/>
          <w:left w:val="single" w:sz="8" w:space="0" w:color="00428B" w:themeColor="accent1"/>
          <w:bottom w:val="single" w:sz="18" w:space="0" w:color="00428B" w:themeColor="accent1"/>
          <w:right w:val="single" w:sz="8" w:space="0" w:color="00428B" w:themeColor="accent1"/>
          <w:insideH w:val="nil"/>
          <w:insideV w:val="single" w:sz="8" w:space="0" w:color="00428B"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28B" w:themeColor="accent1"/>
          <w:left w:val="single" w:sz="8" w:space="0" w:color="00428B" w:themeColor="accent1"/>
          <w:bottom w:val="single" w:sz="8" w:space="0" w:color="00428B" w:themeColor="accent1"/>
          <w:right w:val="single" w:sz="8" w:space="0" w:color="00428B" w:themeColor="accent1"/>
          <w:insideH w:val="nil"/>
          <w:insideV w:val="single" w:sz="8" w:space="0" w:color="00428B"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28B" w:themeColor="accent1"/>
          <w:left w:val="single" w:sz="8" w:space="0" w:color="00428B" w:themeColor="accent1"/>
          <w:bottom w:val="single" w:sz="8" w:space="0" w:color="00428B" w:themeColor="accent1"/>
          <w:right w:val="single" w:sz="8" w:space="0" w:color="00428B" w:themeColor="accent1"/>
        </w:tcBorders>
      </w:tcPr>
    </w:tblStylePr>
    <w:tblStylePr w:type="band1Vert">
      <w:tblPr/>
      <w:tcPr>
        <w:tcBorders>
          <w:top w:val="single" w:sz="8" w:space="0" w:color="00428B" w:themeColor="accent1"/>
          <w:left w:val="single" w:sz="8" w:space="0" w:color="00428B" w:themeColor="accent1"/>
          <w:bottom w:val="single" w:sz="8" w:space="0" w:color="00428B" w:themeColor="accent1"/>
          <w:right w:val="single" w:sz="8" w:space="0" w:color="00428B" w:themeColor="accent1"/>
        </w:tcBorders>
        <w:shd w:val="clear" w:color="auto" w:fill="A3CEFF" w:themeFill="accent1" w:themeFillTint="3F"/>
      </w:tcPr>
    </w:tblStylePr>
    <w:tblStylePr w:type="band1Horz">
      <w:tblPr/>
      <w:tcPr>
        <w:tcBorders>
          <w:top w:val="single" w:sz="8" w:space="0" w:color="00428B" w:themeColor="accent1"/>
          <w:left w:val="single" w:sz="8" w:space="0" w:color="00428B" w:themeColor="accent1"/>
          <w:bottom w:val="single" w:sz="8" w:space="0" w:color="00428B" w:themeColor="accent1"/>
          <w:right w:val="single" w:sz="8" w:space="0" w:color="00428B" w:themeColor="accent1"/>
          <w:insideV w:val="single" w:sz="8" w:space="0" w:color="00428B" w:themeColor="accent1"/>
        </w:tcBorders>
        <w:shd w:val="clear" w:color="auto" w:fill="A3CEFF" w:themeFill="accent1" w:themeFillTint="3F"/>
      </w:tcPr>
    </w:tblStylePr>
    <w:tblStylePr w:type="band2Horz">
      <w:tblPr/>
      <w:tcPr>
        <w:tcBorders>
          <w:top w:val="single" w:sz="8" w:space="0" w:color="00428B" w:themeColor="accent1"/>
          <w:left w:val="single" w:sz="8" w:space="0" w:color="00428B" w:themeColor="accent1"/>
          <w:bottom w:val="single" w:sz="8" w:space="0" w:color="00428B" w:themeColor="accent1"/>
          <w:right w:val="single" w:sz="8" w:space="0" w:color="00428B" w:themeColor="accent1"/>
          <w:insideV w:val="single" w:sz="8" w:space="0" w:color="00428B" w:themeColor="accent1"/>
        </w:tcBorders>
      </w:tcPr>
    </w:tblStylePr>
  </w:style>
  <w:style w:type="table" w:styleId="LightGrid-Accent2">
    <w:name w:val="Light Grid Accent 2"/>
    <w:basedOn w:val="TableNormal"/>
    <w:uiPriority w:val="62"/>
    <w:semiHidden/>
    <w:rsid w:val="00815342"/>
    <w:pPr>
      <w:spacing w:line="240" w:lineRule="auto"/>
    </w:pPr>
    <w:tblPr>
      <w:tblStyleRowBandSize w:val="1"/>
      <w:tblStyleColBandSize w:val="1"/>
      <w:tblBorders>
        <w:top w:val="single" w:sz="8" w:space="0" w:color="0092D7" w:themeColor="accent2"/>
        <w:left w:val="single" w:sz="8" w:space="0" w:color="0092D7" w:themeColor="accent2"/>
        <w:bottom w:val="single" w:sz="8" w:space="0" w:color="0092D7" w:themeColor="accent2"/>
        <w:right w:val="single" w:sz="8" w:space="0" w:color="0092D7" w:themeColor="accent2"/>
        <w:insideH w:val="single" w:sz="8" w:space="0" w:color="0092D7" w:themeColor="accent2"/>
        <w:insideV w:val="single" w:sz="8" w:space="0" w:color="0092D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92D7" w:themeColor="accent2"/>
          <w:left w:val="single" w:sz="8" w:space="0" w:color="0092D7" w:themeColor="accent2"/>
          <w:bottom w:val="single" w:sz="18" w:space="0" w:color="0092D7" w:themeColor="accent2"/>
          <w:right w:val="single" w:sz="8" w:space="0" w:color="0092D7" w:themeColor="accent2"/>
          <w:insideH w:val="nil"/>
          <w:insideV w:val="single" w:sz="8" w:space="0" w:color="0092D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2D7" w:themeColor="accent2"/>
          <w:left w:val="single" w:sz="8" w:space="0" w:color="0092D7" w:themeColor="accent2"/>
          <w:bottom w:val="single" w:sz="8" w:space="0" w:color="0092D7" w:themeColor="accent2"/>
          <w:right w:val="single" w:sz="8" w:space="0" w:color="0092D7" w:themeColor="accent2"/>
          <w:insideH w:val="nil"/>
          <w:insideV w:val="single" w:sz="8" w:space="0" w:color="0092D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2D7" w:themeColor="accent2"/>
          <w:left w:val="single" w:sz="8" w:space="0" w:color="0092D7" w:themeColor="accent2"/>
          <w:bottom w:val="single" w:sz="8" w:space="0" w:color="0092D7" w:themeColor="accent2"/>
          <w:right w:val="single" w:sz="8" w:space="0" w:color="0092D7" w:themeColor="accent2"/>
        </w:tcBorders>
      </w:tcPr>
    </w:tblStylePr>
    <w:tblStylePr w:type="band1Vert">
      <w:tblPr/>
      <w:tcPr>
        <w:tcBorders>
          <w:top w:val="single" w:sz="8" w:space="0" w:color="0092D7" w:themeColor="accent2"/>
          <w:left w:val="single" w:sz="8" w:space="0" w:color="0092D7" w:themeColor="accent2"/>
          <w:bottom w:val="single" w:sz="8" w:space="0" w:color="0092D7" w:themeColor="accent2"/>
          <w:right w:val="single" w:sz="8" w:space="0" w:color="0092D7" w:themeColor="accent2"/>
        </w:tcBorders>
        <w:shd w:val="clear" w:color="auto" w:fill="B6E7FF" w:themeFill="accent2" w:themeFillTint="3F"/>
      </w:tcPr>
    </w:tblStylePr>
    <w:tblStylePr w:type="band1Horz">
      <w:tblPr/>
      <w:tcPr>
        <w:tcBorders>
          <w:top w:val="single" w:sz="8" w:space="0" w:color="0092D7" w:themeColor="accent2"/>
          <w:left w:val="single" w:sz="8" w:space="0" w:color="0092D7" w:themeColor="accent2"/>
          <w:bottom w:val="single" w:sz="8" w:space="0" w:color="0092D7" w:themeColor="accent2"/>
          <w:right w:val="single" w:sz="8" w:space="0" w:color="0092D7" w:themeColor="accent2"/>
          <w:insideV w:val="single" w:sz="8" w:space="0" w:color="0092D7" w:themeColor="accent2"/>
        </w:tcBorders>
        <w:shd w:val="clear" w:color="auto" w:fill="B6E7FF" w:themeFill="accent2" w:themeFillTint="3F"/>
      </w:tcPr>
    </w:tblStylePr>
    <w:tblStylePr w:type="band2Horz">
      <w:tblPr/>
      <w:tcPr>
        <w:tcBorders>
          <w:top w:val="single" w:sz="8" w:space="0" w:color="0092D7" w:themeColor="accent2"/>
          <w:left w:val="single" w:sz="8" w:space="0" w:color="0092D7" w:themeColor="accent2"/>
          <w:bottom w:val="single" w:sz="8" w:space="0" w:color="0092D7" w:themeColor="accent2"/>
          <w:right w:val="single" w:sz="8" w:space="0" w:color="0092D7" w:themeColor="accent2"/>
          <w:insideV w:val="single" w:sz="8" w:space="0" w:color="0092D7" w:themeColor="accent2"/>
        </w:tcBorders>
      </w:tcPr>
    </w:tblStylePr>
  </w:style>
  <w:style w:type="table" w:styleId="LightGrid-Accent3">
    <w:name w:val="Light Grid Accent 3"/>
    <w:basedOn w:val="TableNormal"/>
    <w:uiPriority w:val="62"/>
    <w:semiHidden/>
    <w:rsid w:val="00815342"/>
    <w:pPr>
      <w:spacing w:line="240" w:lineRule="auto"/>
    </w:pPr>
    <w:tblPr>
      <w:tblStyleRowBandSize w:val="1"/>
      <w:tblStyleColBandSize w:val="1"/>
      <w:tblBorders>
        <w:top w:val="single" w:sz="8" w:space="0" w:color="46C2D7" w:themeColor="accent3"/>
        <w:left w:val="single" w:sz="8" w:space="0" w:color="46C2D7" w:themeColor="accent3"/>
        <w:bottom w:val="single" w:sz="8" w:space="0" w:color="46C2D7" w:themeColor="accent3"/>
        <w:right w:val="single" w:sz="8" w:space="0" w:color="46C2D7" w:themeColor="accent3"/>
        <w:insideH w:val="single" w:sz="8" w:space="0" w:color="46C2D7" w:themeColor="accent3"/>
        <w:insideV w:val="single" w:sz="8" w:space="0" w:color="46C2D7"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C2D7" w:themeColor="accent3"/>
          <w:left w:val="single" w:sz="8" w:space="0" w:color="46C2D7" w:themeColor="accent3"/>
          <w:bottom w:val="single" w:sz="18" w:space="0" w:color="46C2D7" w:themeColor="accent3"/>
          <w:right w:val="single" w:sz="8" w:space="0" w:color="46C2D7" w:themeColor="accent3"/>
          <w:insideH w:val="nil"/>
          <w:insideV w:val="single" w:sz="8" w:space="0" w:color="46C2D7"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C2D7" w:themeColor="accent3"/>
          <w:left w:val="single" w:sz="8" w:space="0" w:color="46C2D7" w:themeColor="accent3"/>
          <w:bottom w:val="single" w:sz="8" w:space="0" w:color="46C2D7" w:themeColor="accent3"/>
          <w:right w:val="single" w:sz="8" w:space="0" w:color="46C2D7" w:themeColor="accent3"/>
          <w:insideH w:val="nil"/>
          <w:insideV w:val="single" w:sz="8" w:space="0" w:color="46C2D7"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C2D7" w:themeColor="accent3"/>
          <w:left w:val="single" w:sz="8" w:space="0" w:color="46C2D7" w:themeColor="accent3"/>
          <w:bottom w:val="single" w:sz="8" w:space="0" w:color="46C2D7" w:themeColor="accent3"/>
          <w:right w:val="single" w:sz="8" w:space="0" w:color="46C2D7" w:themeColor="accent3"/>
        </w:tcBorders>
      </w:tcPr>
    </w:tblStylePr>
    <w:tblStylePr w:type="band1Vert">
      <w:tblPr/>
      <w:tcPr>
        <w:tcBorders>
          <w:top w:val="single" w:sz="8" w:space="0" w:color="46C2D7" w:themeColor="accent3"/>
          <w:left w:val="single" w:sz="8" w:space="0" w:color="46C2D7" w:themeColor="accent3"/>
          <w:bottom w:val="single" w:sz="8" w:space="0" w:color="46C2D7" w:themeColor="accent3"/>
          <w:right w:val="single" w:sz="8" w:space="0" w:color="46C2D7" w:themeColor="accent3"/>
        </w:tcBorders>
        <w:shd w:val="clear" w:color="auto" w:fill="D1EFF5" w:themeFill="accent3" w:themeFillTint="3F"/>
      </w:tcPr>
    </w:tblStylePr>
    <w:tblStylePr w:type="band1Horz">
      <w:tblPr/>
      <w:tcPr>
        <w:tcBorders>
          <w:top w:val="single" w:sz="8" w:space="0" w:color="46C2D7" w:themeColor="accent3"/>
          <w:left w:val="single" w:sz="8" w:space="0" w:color="46C2D7" w:themeColor="accent3"/>
          <w:bottom w:val="single" w:sz="8" w:space="0" w:color="46C2D7" w:themeColor="accent3"/>
          <w:right w:val="single" w:sz="8" w:space="0" w:color="46C2D7" w:themeColor="accent3"/>
          <w:insideV w:val="single" w:sz="8" w:space="0" w:color="46C2D7" w:themeColor="accent3"/>
        </w:tcBorders>
        <w:shd w:val="clear" w:color="auto" w:fill="D1EFF5" w:themeFill="accent3" w:themeFillTint="3F"/>
      </w:tcPr>
    </w:tblStylePr>
    <w:tblStylePr w:type="band2Horz">
      <w:tblPr/>
      <w:tcPr>
        <w:tcBorders>
          <w:top w:val="single" w:sz="8" w:space="0" w:color="46C2D7" w:themeColor="accent3"/>
          <w:left w:val="single" w:sz="8" w:space="0" w:color="46C2D7" w:themeColor="accent3"/>
          <w:bottom w:val="single" w:sz="8" w:space="0" w:color="46C2D7" w:themeColor="accent3"/>
          <w:right w:val="single" w:sz="8" w:space="0" w:color="46C2D7" w:themeColor="accent3"/>
          <w:insideV w:val="single" w:sz="8" w:space="0" w:color="46C2D7" w:themeColor="accent3"/>
        </w:tcBorders>
      </w:tcPr>
    </w:tblStylePr>
  </w:style>
  <w:style w:type="table" w:styleId="LightGrid-Accent4">
    <w:name w:val="Light Grid Accent 4"/>
    <w:basedOn w:val="TableNormal"/>
    <w:uiPriority w:val="62"/>
    <w:semiHidden/>
    <w:rsid w:val="00815342"/>
    <w:pPr>
      <w:spacing w:line="240" w:lineRule="auto"/>
    </w:pPr>
    <w:tblPr>
      <w:tblStyleRowBandSize w:val="1"/>
      <w:tblStyleColBandSize w:val="1"/>
      <w:tblBorders>
        <w:top w:val="single" w:sz="8" w:space="0" w:color="75BB19" w:themeColor="accent4"/>
        <w:left w:val="single" w:sz="8" w:space="0" w:color="75BB19" w:themeColor="accent4"/>
        <w:bottom w:val="single" w:sz="8" w:space="0" w:color="75BB19" w:themeColor="accent4"/>
        <w:right w:val="single" w:sz="8" w:space="0" w:color="75BB19" w:themeColor="accent4"/>
        <w:insideH w:val="single" w:sz="8" w:space="0" w:color="75BB19" w:themeColor="accent4"/>
        <w:insideV w:val="single" w:sz="8" w:space="0" w:color="75BB1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5BB19" w:themeColor="accent4"/>
          <w:left w:val="single" w:sz="8" w:space="0" w:color="75BB19" w:themeColor="accent4"/>
          <w:bottom w:val="single" w:sz="18" w:space="0" w:color="75BB19" w:themeColor="accent4"/>
          <w:right w:val="single" w:sz="8" w:space="0" w:color="75BB19" w:themeColor="accent4"/>
          <w:insideH w:val="nil"/>
          <w:insideV w:val="single" w:sz="8" w:space="0" w:color="75BB1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5BB19" w:themeColor="accent4"/>
          <w:left w:val="single" w:sz="8" w:space="0" w:color="75BB19" w:themeColor="accent4"/>
          <w:bottom w:val="single" w:sz="8" w:space="0" w:color="75BB19" w:themeColor="accent4"/>
          <w:right w:val="single" w:sz="8" w:space="0" w:color="75BB19" w:themeColor="accent4"/>
          <w:insideH w:val="nil"/>
          <w:insideV w:val="single" w:sz="8" w:space="0" w:color="75BB1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5BB19" w:themeColor="accent4"/>
          <w:left w:val="single" w:sz="8" w:space="0" w:color="75BB19" w:themeColor="accent4"/>
          <w:bottom w:val="single" w:sz="8" w:space="0" w:color="75BB19" w:themeColor="accent4"/>
          <w:right w:val="single" w:sz="8" w:space="0" w:color="75BB19" w:themeColor="accent4"/>
        </w:tcBorders>
      </w:tcPr>
    </w:tblStylePr>
    <w:tblStylePr w:type="band1Vert">
      <w:tblPr/>
      <w:tcPr>
        <w:tcBorders>
          <w:top w:val="single" w:sz="8" w:space="0" w:color="75BB19" w:themeColor="accent4"/>
          <w:left w:val="single" w:sz="8" w:space="0" w:color="75BB19" w:themeColor="accent4"/>
          <w:bottom w:val="single" w:sz="8" w:space="0" w:color="75BB19" w:themeColor="accent4"/>
          <w:right w:val="single" w:sz="8" w:space="0" w:color="75BB19" w:themeColor="accent4"/>
        </w:tcBorders>
        <w:shd w:val="clear" w:color="auto" w:fill="DDF6BE" w:themeFill="accent4" w:themeFillTint="3F"/>
      </w:tcPr>
    </w:tblStylePr>
    <w:tblStylePr w:type="band1Horz">
      <w:tblPr/>
      <w:tcPr>
        <w:tcBorders>
          <w:top w:val="single" w:sz="8" w:space="0" w:color="75BB19" w:themeColor="accent4"/>
          <w:left w:val="single" w:sz="8" w:space="0" w:color="75BB19" w:themeColor="accent4"/>
          <w:bottom w:val="single" w:sz="8" w:space="0" w:color="75BB19" w:themeColor="accent4"/>
          <w:right w:val="single" w:sz="8" w:space="0" w:color="75BB19" w:themeColor="accent4"/>
          <w:insideV w:val="single" w:sz="8" w:space="0" w:color="75BB19" w:themeColor="accent4"/>
        </w:tcBorders>
        <w:shd w:val="clear" w:color="auto" w:fill="DDF6BE" w:themeFill="accent4" w:themeFillTint="3F"/>
      </w:tcPr>
    </w:tblStylePr>
    <w:tblStylePr w:type="band2Horz">
      <w:tblPr/>
      <w:tcPr>
        <w:tcBorders>
          <w:top w:val="single" w:sz="8" w:space="0" w:color="75BB19" w:themeColor="accent4"/>
          <w:left w:val="single" w:sz="8" w:space="0" w:color="75BB19" w:themeColor="accent4"/>
          <w:bottom w:val="single" w:sz="8" w:space="0" w:color="75BB19" w:themeColor="accent4"/>
          <w:right w:val="single" w:sz="8" w:space="0" w:color="75BB19" w:themeColor="accent4"/>
          <w:insideV w:val="single" w:sz="8" w:space="0" w:color="75BB19" w:themeColor="accent4"/>
        </w:tcBorders>
      </w:tcPr>
    </w:tblStylePr>
  </w:style>
  <w:style w:type="table" w:styleId="LightGrid-Accent5">
    <w:name w:val="Light Grid Accent 5"/>
    <w:basedOn w:val="TableNormal"/>
    <w:uiPriority w:val="62"/>
    <w:semiHidden/>
    <w:rsid w:val="00815342"/>
    <w:pPr>
      <w:spacing w:line="240" w:lineRule="auto"/>
    </w:pPr>
    <w:tblPr>
      <w:tblStyleRowBandSize w:val="1"/>
      <w:tblStyleColBandSize w:val="1"/>
      <w:tblBorders>
        <w:top w:val="single" w:sz="8" w:space="0" w:color="C2D300" w:themeColor="accent5"/>
        <w:left w:val="single" w:sz="8" w:space="0" w:color="C2D300" w:themeColor="accent5"/>
        <w:bottom w:val="single" w:sz="8" w:space="0" w:color="C2D300" w:themeColor="accent5"/>
        <w:right w:val="single" w:sz="8" w:space="0" w:color="C2D300" w:themeColor="accent5"/>
        <w:insideH w:val="single" w:sz="8" w:space="0" w:color="C2D300" w:themeColor="accent5"/>
        <w:insideV w:val="single" w:sz="8" w:space="0" w:color="C2D30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2D300" w:themeColor="accent5"/>
          <w:left w:val="single" w:sz="8" w:space="0" w:color="C2D300" w:themeColor="accent5"/>
          <w:bottom w:val="single" w:sz="18" w:space="0" w:color="C2D300" w:themeColor="accent5"/>
          <w:right w:val="single" w:sz="8" w:space="0" w:color="C2D300" w:themeColor="accent5"/>
          <w:insideH w:val="nil"/>
          <w:insideV w:val="single" w:sz="8" w:space="0" w:color="C2D30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2D300" w:themeColor="accent5"/>
          <w:left w:val="single" w:sz="8" w:space="0" w:color="C2D300" w:themeColor="accent5"/>
          <w:bottom w:val="single" w:sz="8" w:space="0" w:color="C2D300" w:themeColor="accent5"/>
          <w:right w:val="single" w:sz="8" w:space="0" w:color="C2D300" w:themeColor="accent5"/>
          <w:insideH w:val="nil"/>
          <w:insideV w:val="single" w:sz="8" w:space="0" w:color="C2D30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2D300" w:themeColor="accent5"/>
          <w:left w:val="single" w:sz="8" w:space="0" w:color="C2D300" w:themeColor="accent5"/>
          <w:bottom w:val="single" w:sz="8" w:space="0" w:color="C2D300" w:themeColor="accent5"/>
          <w:right w:val="single" w:sz="8" w:space="0" w:color="C2D300" w:themeColor="accent5"/>
        </w:tcBorders>
      </w:tcPr>
    </w:tblStylePr>
    <w:tblStylePr w:type="band1Vert">
      <w:tblPr/>
      <w:tcPr>
        <w:tcBorders>
          <w:top w:val="single" w:sz="8" w:space="0" w:color="C2D300" w:themeColor="accent5"/>
          <w:left w:val="single" w:sz="8" w:space="0" w:color="C2D300" w:themeColor="accent5"/>
          <w:bottom w:val="single" w:sz="8" w:space="0" w:color="C2D300" w:themeColor="accent5"/>
          <w:right w:val="single" w:sz="8" w:space="0" w:color="C2D300" w:themeColor="accent5"/>
        </w:tcBorders>
        <w:shd w:val="clear" w:color="auto" w:fill="F8FFB5" w:themeFill="accent5" w:themeFillTint="3F"/>
      </w:tcPr>
    </w:tblStylePr>
    <w:tblStylePr w:type="band1Horz">
      <w:tblPr/>
      <w:tcPr>
        <w:tcBorders>
          <w:top w:val="single" w:sz="8" w:space="0" w:color="C2D300" w:themeColor="accent5"/>
          <w:left w:val="single" w:sz="8" w:space="0" w:color="C2D300" w:themeColor="accent5"/>
          <w:bottom w:val="single" w:sz="8" w:space="0" w:color="C2D300" w:themeColor="accent5"/>
          <w:right w:val="single" w:sz="8" w:space="0" w:color="C2D300" w:themeColor="accent5"/>
          <w:insideV w:val="single" w:sz="8" w:space="0" w:color="C2D300" w:themeColor="accent5"/>
        </w:tcBorders>
        <w:shd w:val="clear" w:color="auto" w:fill="F8FFB5" w:themeFill="accent5" w:themeFillTint="3F"/>
      </w:tcPr>
    </w:tblStylePr>
    <w:tblStylePr w:type="band2Horz">
      <w:tblPr/>
      <w:tcPr>
        <w:tcBorders>
          <w:top w:val="single" w:sz="8" w:space="0" w:color="C2D300" w:themeColor="accent5"/>
          <w:left w:val="single" w:sz="8" w:space="0" w:color="C2D300" w:themeColor="accent5"/>
          <w:bottom w:val="single" w:sz="8" w:space="0" w:color="C2D300" w:themeColor="accent5"/>
          <w:right w:val="single" w:sz="8" w:space="0" w:color="C2D300" w:themeColor="accent5"/>
          <w:insideV w:val="single" w:sz="8" w:space="0" w:color="C2D300" w:themeColor="accent5"/>
        </w:tcBorders>
      </w:tcPr>
    </w:tblStylePr>
  </w:style>
  <w:style w:type="table" w:styleId="LightGrid-Accent6">
    <w:name w:val="Light Grid Accent 6"/>
    <w:basedOn w:val="TableNormal"/>
    <w:uiPriority w:val="62"/>
    <w:semiHidden/>
    <w:rsid w:val="00815342"/>
    <w:pPr>
      <w:spacing w:line="240" w:lineRule="auto"/>
    </w:pPr>
    <w:tblPr>
      <w:tblStyleRowBandSize w:val="1"/>
      <w:tblStyleColBandSize w:val="1"/>
      <w:tblBorders>
        <w:top w:val="single" w:sz="8" w:space="0" w:color="F0AB00" w:themeColor="accent6"/>
        <w:left w:val="single" w:sz="8" w:space="0" w:color="F0AB00" w:themeColor="accent6"/>
        <w:bottom w:val="single" w:sz="8" w:space="0" w:color="F0AB00" w:themeColor="accent6"/>
        <w:right w:val="single" w:sz="8" w:space="0" w:color="F0AB00" w:themeColor="accent6"/>
        <w:insideH w:val="single" w:sz="8" w:space="0" w:color="F0AB00" w:themeColor="accent6"/>
        <w:insideV w:val="single" w:sz="8" w:space="0" w:color="F0AB0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0AB00" w:themeColor="accent6"/>
          <w:left w:val="single" w:sz="8" w:space="0" w:color="F0AB00" w:themeColor="accent6"/>
          <w:bottom w:val="single" w:sz="18" w:space="0" w:color="F0AB00" w:themeColor="accent6"/>
          <w:right w:val="single" w:sz="8" w:space="0" w:color="F0AB00" w:themeColor="accent6"/>
          <w:insideH w:val="nil"/>
          <w:insideV w:val="single" w:sz="8" w:space="0" w:color="F0AB0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0AB00" w:themeColor="accent6"/>
          <w:left w:val="single" w:sz="8" w:space="0" w:color="F0AB00" w:themeColor="accent6"/>
          <w:bottom w:val="single" w:sz="8" w:space="0" w:color="F0AB00" w:themeColor="accent6"/>
          <w:right w:val="single" w:sz="8" w:space="0" w:color="F0AB00" w:themeColor="accent6"/>
          <w:insideH w:val="nil"/>
          <w:insideV w:val="single" w:sz="8" w:space="0" w:color="F0AB0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0AB00" w:themeColor="accent6"/>
          <w:left w:val="single" w:sz="8" w:space="0" w:color="F0AB00" w:themeColor="accent6"/>
          <w:bottom w:val="single" w:sz="8" w:space="0" w:color="F0AB00" w:themeColor="accent6"/>
          <w:right w:val="single" w:sz="8" w:space="0" w:color="F0AB00" w:themeColor="accent6"/>
        </w:tcBorders>
      </w:tcPr>
    </w:tblStylePr>
    <w:tblStylePr w:type="band1Vert">
      <w:tblPr/>
      <w:tcPr>
        <w:tcBorders>
          <w:top w:val="single" w:sz="8" w:space="0" w:color="F0AB00" w:themeColor="accent6"/>
          <w:left w:val="single" w:sz="8" w:space="0" w:color="F0AB00" w:themeColor="accent6"/>
          <w:bottom w:val="single" w:sz="8" w:space="0" w:color="F0AB00" w:themeColor="accent6"/>
          <w:right w:val="single" w:sz="8" w:space="0" w:color="F0AB00" w:themeColor="accent6"/>
        </w:tcBorders>
        <w:shd w:val="clear" w:color="auto" w:fill="FFEBBC" w:themeFill="accent6" w:themeFillTint="3F"/>
      </w:tcPr>
    </w:tblStylePr>
    <w:tblStylePr w:type="band1Horz">
      <w:tblPr/>
      <w:tcPr>
        <w:tcBorders>
          <w:top w:val="single" w:sz="8" w:space="0" w:color="F0AB00" w:themeColor="accent6"/>
          <w:left w:val="single" w:sz="8" w:space="0" w:color="F0AB00" w:themeColor="accent6"/>
          <w:bottom w:val="single" w:sz="8" w:space="0" w:color="F0AB00" w:themeColor="accent6"/>
          <w:right w:val="single" w:sz="8" w:space="0" w:color="F0AB00" w:themeColor="accent6"/>
          <w:insideV w:val="single" w:sz="8" w:space="0" w:color="F0AB00" w:themeColor="accent6"/>
        </w:tcBorders>
        <w:shd w:val="clear" w:color="auto" w:fill="FFEBBC" w:themeFill="accent6" w:themeFillTint="3F"/>
      </w:tcPr>
    </w:tblStylePr>
    <w:tblStylePr w:type="band2Horz">
      <w:tblPr/>
      <w:tcPr>
        <w:tcBorders>
          <w:top w:val="single" w:sz="8" w:space="0" w:color="F0AB00" w:themeColor="accent6"/>
          <w:left w:val="single" w:sz="8" w:space="0" w:color="F0AB00" w:themeColor="accent6"/>
          <w:bottom w:val="single" w:sz="8" w:space="0" w:color="F0AB00" w:themeColor="accent6"/>
          <w:right w:val="single" w:sz="8" w:space="0" w:color="F0AB00" w:themeColor="accent6"/>
          <w:insideV w:val="single" w:sz="8" w:space="0" w:color="F0AB00" w:themeColor="accent6"/>
        </w:tcBorders>
      </w:tcPr>
    </w:tblStylePr>
  </w:style>
  <w:style w:type="table" w:styleId="LightList">
    <w:name w:val="Light List"/>
    <w:basedOn w:val="TableNormal"/>
    <w:uiPriority w:val="61"/>
    <w:semiHidden/>
    <w:rsid w:val="00815342"/>
    <w:pPr>
      <w:spacing w:line="240" w:lineRule="auto"/>
    </w:p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tblBorders>
    </w:tblPr>
    <w:tblStylePr w:type="firstRow">
      <w:pPr>
        <w:spacing w:before="0" w:after="0" w:line="240" w:lineRule="auto"/>
      </w:pPr>
      <w:rPr>
        <w:b/>
        <w:bCs/>
        <w:color w:val="FFFFFF" w:themeColor="background1"/>
      </w:rPr>
      <w:tblPr/>
      <w:tcPr>
        <w:shd w:val="clear" w:color="auto" w:fill="231F20" w:themeFill="text1"/>
      </w:tcPr>
    </w:tblStylePr>
    <w:tblStylePr w:type="lastRow">
      <w:pPr>
        <w:spacing w:before="0" w:after="0" w:line="240" w:lineRule="auto"/>
      </w:pPr>
      <w:rPr>
        <w:b/>
        <w:bCs/>
      </w:rPr>
      <w:tblPr/>
      <w:tcPr>
        <w:tcBorders>
          <w:top w:val="double" w:sz="6" w:space="0" w:color="231F20" w:themeColor="text1"/>
          <w:left w:val="single" w:sz="8" w:space="0" w:color="231F20" w:themeColor="text1"/>
          <w:bottom w:val="single" w:sz="8" w:space="0" w:color="231F20" w:themeColor="text1"/>
          <w:right w:val="single" w:sz="8" w:space="0" w:color="231F20" w:themeColor="text1"/>
        </w:tcBorders>
      </w:tcPr>
    </w:tblStylePr>
    <w:tblStylePr w:type="firstCol">
      <w:rPr>
        <w:b/>
        <w:bCs/>
      </w:rPr>
    </w:tblStylePr>
    <w:tblStylePr w:type="lastCol">
      <w:rPr>
        <w:b/>
        <w:bCs/>
      </w:rPr>
    </w:tblStylePr>
    <w:tblStylePr w:type="band1Vert">
      <w:tblPr/>
      <w:tcPr>
        <w:tcBorders>
          <w:top w:val="single" w:sz="8" w:space="0" w:color="231F20" w:themeColor="text1"/>
          <w:left w:val="single" w:sz="8" w:space="0" w:color="231F20" w:themeColor="text1"/>
          <w:bottom w:val="single" w:sz="8" w:space="0" w:color="231F20" w:themeColor="text1"/>
          <w:right w:val="single" w:sz="8" w:space="0" w:color="231F20" w:themeColor="text1"/>
        </w:tcBorders>
      </w:tcPr>
    </w:tblStylePr>
    <w:tblStylePr w:type="band1Horz">
      <w:tblPr/>
      <w:tcPr>
        <w:tcBorders>
          <w:top w:val="single" w:sz="8" w:space="0" w:color="231F20" w:themeColor="text1"/>
          <w:left w:val="single" w:sz="8" w:space="0" w:color="231F20" w:themeColor="text1"/>
          <w:bottom w:val="single" w:sz="8" w:space="0" w:color="231F20" w:themeColor="text1"/>
          <w:right w:val="single" w:sz="8" w:space="0" w:color="231F20" w:themeColor="text1"/>
        </w:tcBorders>
      </w:tcPr>
    </w:tblStylePr>
  </w:style>
  <w:style w:type="table" w:styleId="LightList-Accent1">
    <w:name w:val="Light List Accent 1"/>
    <w:basedOn w:val="TableNormal"/>
    <w:uiPriority w:val="61"/>
    <w:semiHidden/>
    <w:rsid w:val="00815342"/>
    <w:pPr>
      <w:spacing w:line="240" w:lineRule="auto"/>
    </w:pPr>
    <w:tblPr>
      <w:tblStyleRowBandSize w:val="1"/>
      <w:tblStyleColBandSize w:val="1"/>
      <w:tblBorders>
        <w:top w:val="single" w:sz="8" w:space="0" w:color="00428B" w:themeColor="accent1"/>
        <w:left w:val="single" w:sz="8" w:space="0" w:color="00428B" w:themeColor="accent1"/>
        <w:bottom w:val="single" w:sz="8" w:space="0" w:color="00428B" w:themeColor="accent1"/>
        <w:right w:val="single" w:sz="8" w:space="0" w:color="00428B" w:themeColor="accent1"/>
      </w:tblBorders>
    </w:tblPr>
    <w:tblStylePr w:type="firstRow">
      <w:pPr>
        <w:spacing w:before="0" w:after="0" w:line="240" w:lineRule="auto"/>
      </w:pPr>
      <w:rPr>
        <w:b/>
        <w:bCs/>
        <w:color w:val="FFFFFF" w:themeColor="background1"/>
      </w:rPr>
      <w:tblPr/>
      <w:tcPr>
        <w:shd w:val="clear" w:color="auto" w:fill="00428B" w:themeFill="accent1"/>
      </w:tcPr>
    </w:tblStylePr>
    <w:tblStylePr w:type="lastRow">
      <w:pPr>
        <w:spacing w:before="0" w:after="0" w:line="240" w:lineRule="auto"/>
      </w:pPr>
      <w:rPr>
        <w:b/>
        <w:bCs/>
      </w:rPr>
      <w:tblPr/>
      <w:tcPr>
        <w:tcBorders>
          <w:top w:val="double" w:sz="6" w:space="0" w:color="00428B" w:themeColor="accent1"/>
          <w:left w:val="single" w:sz="8" w:space="0" w:color="00428B" w:themeColor="accent1"/>
          <w:bottom w:val="single" w:sz="8" w:space="0" w:color="00428B" w:themeColor="accent1"/>
          <w:right w:val="single" w:sz="8" w:space="0" w:color="00428B" w:themeColor="accent1"/>
        </w:tcBorders>
      </w:tcPr>
    </w:tblStylePr>
    <w:tblStylePr w:type="firstCol">
      <w:rPr>
        <w:b/>
        <w:bCs/>
      </w:rPr>
    </w:tblStylePr>
    <w:tblStylePr w:type="lastCol">
      <w:rPr>
        <w:b/>
        <w:bCs/>
      </w:rPr>
    </w:tblStylePr>
    <w:tblStylePr w:type="band1Vert">
      <w:tblPr/>
      <w:tcPr>
        <w:tcBorders>
          <w:top w:val="single" w:sz="8" w:space="0" w:color="00428B" w:themeColor="accent1"/>
          <w:left w:val="single" w:sz="8" w:space="0" w:color="00428B" w:themeColor="accent1"/>
          <w:bottom w:val="single" w:sz="8" w:space="0" w:color="00428B" w:themeColor="accent1"/>
          <w:right w:val="single" w:sz="8" w:space="0" w:color="00428B" w:themeColor="accent1"/>
        </w:tcBorders>
      </w:tcPr>
    </w:tblStylePr>
    <w:tblStylePr w:type="band1Horz">
      <w:tblPr/>
      <w:tcPr>
        <w:tcBorders>
          <w:top w:val="single" w:sz="8" w:space="0" w:color="00428B" w:themeColor="accent1"/>
          <w:left w:val="single" w:sz="8" w:space="0" w:color="00428B" w:themeColor="accent1"/>
          <w:bottom w:val="single" w:sz="8" w:space="0" w:color="00428B" w:themeColor="accent1"/>
          <w:right w:val="single" w:sz="8" w:space="0" w:color="00428B" w:themeColor="accent1"/>
        </w:tcBorders>
      </w:tcPr>
    </w:tblStylePr>
  </w:style>
  <w:style w:type="table" w:styleId="LightList-Accent2">
    <w:name w:val="Light List Accent 2"/>
    <w:basedOn w:val="TableNormal"/>
    <w:uiPriority w:val="61"/>
    <w:semiHidden/>
    <w:rsid w:val="00815342"/>
    <w:pPr>
      <w:spacing w:line="240" w:lineRule="auto"/>
    </w:pPr>
    <w:tblPr>
      <w:tblStyleRowBandSize w:val="1"/>
      <w:tblStyleColBandSize w:val="1"/>
      <w:tblBorders>
        <w:top w:val="single" w:sz="8" w:space="0" w:color="0092D7" w:themeColor="accent2"/>
        <w:left w:val="single" w:sz="8" w:space="0" w:color="0092D7" w:themeColor="accent2"/>
        <w:bottom w:val="single" w:sz="8" w:space="0" w:color="0092D7" w:themeColor="accent2"/>
        <w:right w:val="single" w:sz="8" w:space="0" w:color="0092D7" w:themeColor="accent2"/>
      </w:tblBorders>
    </w:tblPr>
    <w:tblStylePr w:type="firstRow">
      <w:pPr>
        <w:spacing w:before="0" w:after="0" w:line="240" w:lineRule="auto"/>
      </w:pPr>
      <w:rPr>
        <w:b/>
        <w:bCs/>
        <w:color w:val="FFFFFF" w:themeColor="background1"/>
      </w:rPr>
      <w:tblPr/>
      <w:tcPr>
        <w:shd w:val="clear" w:color="auto" w:fill="0092D7" w:themeFill="accent2"/>
      </w:tcPr>
    </w:tblStylePr>
    <w:tblStylePr w:type="lastRow">
      <w:pPr>
        <w:spacing w:before="0" w:after="0" w:line="240" w:lineRule="auto"/>
      </w:pPr>
      <w:rPr>
        <w:b/>
        <w:bCs/>
      </w:rPr>
      <w:tblPr/>
      <w:tcPr>
        <w:tcBorders>
          <w:top w:val="double" w:sz="6" w:space="0" w:color="0092D7" w:themeColor="accent2"/>
          <w:left w:val="single" w:sz="8" w:space="0" w:color="0092D7" w:themeColor="accent2"/>
          <w:bottom w:val="single" w:sz="8" w:space="0" w:color="0092D7" w:themeColor="accent2"/>
          <w:right w:val="single" w:sz="8" w:space="0" w:color="0092D7" w:themeColor="accent2"/>
        </w:tcBorders>
      </w:tcPr>
    </w:tblStylePr>
    <w:tblStylePr w:type="firstCol">
      <w:rPr>
        <w:b/>
        <w:bCs/>
      </w:rPr>
    </w:tblStylePr>
    <w:tblStylePr w:type="lastCol">
      <w:rPr>
        <w:b/>
        <w:bCs/>
      </w:rPr>
    </w:tblStylePr>
    <w:tblStylePr w:type="band1Vert">
      <w:tblPr/>
      <w:tcPr>
        <w:tcBorders>
          <w:top w:val="single" w:sz="8" w:space="0" w:color="0092D7" w:themeColor="accent2"/>
          <w:left w:val="single" w:sz="8" w:space="0" w:color="0092D7" w:themeColor="accent2"/>
          <w:bottom w:val="single" w:sz="8" w:space="0" w:color="0092D7" w:themeColor="accent2"/>
          <w:right w:val="single" w:sz="8" w:space="0" w:color="0092D7" w:themeColor="accent2"/>
        </w:tcBorders>
      </w:tcPr>
    </w:tblStylePr>
    <w:tblStylePr w:type="band1Horz">
      <w:tblPr/>
      <w:tcPr>
        <w:tcBorders>
          <w:top w:val="single" w:sz="8" w:space="0" w:color="0092D7" w:themeColor="accent2"/>
          <w:left w:val="single" w:sz="8" w:space="0" w:color="0092D7" w:themeColor="accent2"/>
          <w:bottom w:val="single" w:sz="8" w:space="0" w:color="0092D7" w:themeColor="accent2"/>
          <w:right w:val="single" w:sz="8" w:space="0" w:color="0092D7" w:themeColor="accent2"/>
        </w:tcBorders>
      </w:tcPr>
    </w:tblStylePr>
  </w:style>
  <w:style w:type="table" w:styleId="LightList-Accent3">
    <w:name w:val="Light List Accent 3"/>
    <w:basedOn w:val="TableNormal"/>
    <w:uiPriority w:val="61"/>
    <w:semiHidden/>
    <w:rsid w:val="00815342"/>
    <w:pPr>
      <w:spacing w:line="240" w:lineRule="auto"/>
    </w:pPr>
    <w:tblPr>
      <w:tblStyleRowBandSize w:val="1"/>
      <w:tblStyleColBandSize w:val="1"/>
      <w:tblBorders>
        <w:top w:val="single" w:sz="8" w:space="0" w:color="46C2D7" w:themeColor="accent3"/>
        <w:left w:val="single" w:sz="8" w:space="0" w:color="46C2D7" w:themeColor="accent3"/>
        <w:bottom w:val="single" w:sz="8" w:space="0" w:color="46C2D7" w:themeColor="accent3"/>
        <w:right w:val="single" w:sz="8" w:space="0" w:color="46C2D7" w:themeColor="accent3"/>
      </w:tblBorders>
    </w:tblPr>
    <w:tblStylePr w:type="firstRow">
      <w:pPr>
        <w:spacing w:before="0" w:after="0" w:line="240" w:lineRule="auto"/>
      </w:pPr>
      <w:rPr>
        <w:b/>
        <w:bCs/>
        <w:color w:val="FFFFFF" w:themeColor="background1"/>
      </w:rPr>
      <w:tblPr/>
      <w:tcPr>
        <w:shd w:val="clear" w:color="auto" w:fill="46C2D7" w:themeFill="accent3"/>
      </w:tcPr>
    </w:tblStylePr>
    <w:tblStylePr w:type="lastRow">
      <w:pPr>
        <w:spacing w:before="0" w:after="0" w:line="240" w:lineRule="auto"/>
      </w:pPr>
      <w:rPr>
        <w:b/>
        <w:bCs/>
      </w:rPr>
      <w:tblPr/>
      <w:tcPr>
        <w:tcBorders>
          <w:top w:val="double" w:sz="6" w:space="0" w:color="46C2D7" w:themeColor="accent3"/>
          <w:left w:val="single" w:sz="8" w:space="0" w:color="46C2D7" w:themeColor="accent3"/>
          <w:bottom w:val="single" w:sz="8" w:space="0" w:color="46C2D7" w:themeColor="accent3"/>
          <w:right w:val="single" w:sz="8" w:space="0" w:color="46C2D7" w:themeColor="accent3"/>
        </w:tcBorders>
      </w:tcPr>
    </w:tblStylePr>
    <w:tblStylePr w:type="firstCol">
      <w:rPr>
        <w:b/>
        <w:bCs/>
      </w:rPr>
    </w:tblStylePr>
    <w:tblStylePr w:type="lastCol">
      <w:rPr>
        <w:b/>
        <w:bCs/>
      </w:rPr>
    </w:tblStylePr>
    <w:tblStylePr w:type="band1Vert">
      <w:tblPr/>
      <w:tcPr>
        <w:tcBorders>
          <w:top w:val="single" w:sz="8" w:space="0" w:color="46C2D7" w:themeColor="accent3"/>
          <w:left w:val="single" w:sz="8" w:space="0" w:color="46C2D7" w:themeColor="accent3"/>
          <w:bottom w:val="single" w:sz="8" w:space="0" w:color="46C2D7" w:themeColor="accent3"/>
          <w:right w:val="single" w:sz="8" w:space="0" w:color="46C2D7" w:themeColor="accent3"/>
        </w:tcBorders>
      </w:tcPr>
    </w:tblStylePr>
    <w:tblStylePr w:type="band1Horz">
      <w:tblPr/>
      <w:tcPr>
        <w:tcBorders>
          <w:top w:val="single" w:sz="8" w:space="0" w:color="46C2D7" w:themeColor="accent3"/>
          <w:left w:val="single" w:sz="8" w:space="0" w:color="46C2D7" w:themeColor="accent3"/>
          <w:bottom w:val="single" w:sz="8" w:space="0" w:color="46C2D7" w:themeColor="accent3"/>
          <w:right w:val="single" w:sz="8" w:space="0" w:color="46C2D7" w:themeColor="accent3"/>
        </w:tcBorders>
      </w:tcPr>
    </w:tblStylePr>
  </w:style>
  <w:style w:type="table" w:styleId="LightList-Accent4">
    <w:name w:val="Light List Accent 4"/>
    <w:basedOn w:val="TableNormal"/>
    <w:uiPriority w:val="61"/>
    <w:semiHidden/>
    <w:rsid w:val="00815342"/>
    <w:pPr>
      <w:spacing w:line="240" w:lineRule="auto"/>
    </w:pPr>
    <w:tblPr>
      <w:tblStyleRowBandSize w:val="1"/>
      <w:tblStyleColBandSize w:val="1"/>
      <w:tblBorders>
        <w:top w:val="single" w:sz="8" w:space="0" w:color="75BB19" w:themeColor="accent4"/>
        <w:left w:val="single" w:sz="8" w:space="0" w:color="75BB19" w:themeColor="accent4"/>
        <w:bottom w:val="single" w:sz="8" w:space="0" w:color="75BB19" w:themeColor="accent4"/>
        <w:right w:val="single" w:sz="8" w:space="0" w:color="75BB19" w:themeColor="accent4"/>
      </w:tblBorders>
    </w:tblPr>
    <w:tblStylePr w:type="firstRow">
      <w:pPr>
        <w:spacing w:before="0" w:after="0" w:line="240" w:lineRule="auto"/>
      </w:pPr>
      <w:rPr>
        <w:b/>
        <w:bCs/>
        <w:color w:val="FFFFFF" w:themeColor="background1"/>
      </w:rPr>
      <w:tblPr/>
      <w:tcPr>
        <w:shd w:val="clear" w:color="auto" w:fill="75BB19" w:themeFill="accent4"/>
      </w:tcPr>
    </w:tblStylePr>
    <w:tblStylePr w:type="lastRow">
      <w:pPr>
        <w:spacing w:before="0" w:after="0" w:line="240" w:lineRule="auto"/>
      </w:pPr>
      <w:rPr>
        <w:b/>
        <w:bCs/>
      </w:rPr>
      <w:tblPr/>
      <w:tcPr>
        <w:tcBorders>
          <w:top w:val="double" w:sz="6" w:space="0" w:color="75BB19" w:themeColor="accent4"/>
          <w:left w:val="single" w:sz="8" w:space="0" w:color="75BB19" w:themeColor="accent4"/>
          <w:bottom w:val="single" w:sz="8" w:space="0" w:color="75BB19" w:themeColor="accent4"/>
          <w:right w:val="single" w:sz="8" w:space="0" w:color="75BB19" w:themeColor="accent4"/>
        </w:tcBorders>
      </w:tcPr>
    </w:tblStylePr>
    <w:tblStylePr w:type="firstCol">
      <w:rPr>
        <w:b/>
        <w:bCs/>
      </w:rPr>
    </w:tblStylePr>
    <w:tblStylePr w:type="lastCol">
      <w:rPr>
        <w:b/>
        <w:bCs/>
      </w:rPr>
    </w:tblStylePr>
    <w:tblStylePr w:type="band1Vert">
      <w:tblPr/>
      <w:tcPr>
        <w:tcBorders>
          <w:top w:val="single" w:sz="8" w:space="0" w:color="75BB19" w:themeColor="accent4"/>
          <w:left w:val="single" w:sz="8" w:space="0" w:color="75BB19" w:themeColor="accent4"/>
          <w:bottom w:val="single" w:sz="8" w:space="0" w:color="75BB19" w:themeColor="accent4"/>
          <w:right w:val="single" w:sz="8" w:space="0" w:color="75BB19" w:themeColor="accent4"/>
        </w:tcBorders>
      </w:tcPr>
    </w:tblStylePr>
    <w:tblStylePr w:type="band1Horz">
      <w:tblPr/>
      <w:tcPr>
        <w:tcBorders>
          <w:top w:val="single" w:sz="8" w:space="0" w:color="75BB19" w:themeColor="accent4"/>
          <w:left w:val="single" w:sz="8" w:space="0" w:color="75BB19" w:themeColor="accent4"/>
          <w:bottom w:val="single" w:sz="8" w:space="0" w:color="75BB19" w:themeColor="accent4"/>
          <w:right w:val="single" w:sz="8" w:space="0" w:color="75BB19" w:themeColor="accent4"/>
        </w:tcBorders>
      </w:tcPr>
    </w:tblStylePr>
  </w:style>
  <w:style w:type="table" w:styleId="LightList-Accent5">
    <w:name w:val="Light List Accent 5"/>
    <w:basedOn w:val="TableNormal"/>
    <w:uiPriority w:val="61"/>
    <w:semiHidden/>
    <w:rsid w:val="00815342"/>
    <w:pPr>
      <w:spacing w:line="240" w:lineRule="auto"/>
    </w:pPr>
    <w:tblPr>
      <w:tblStyleRowBandSize w:val="1"/>
      <w:tblStyleColBandSize w:val="1"/>
      <w:tblBorders>
        <w:top w:val="single" w:sz="8" w:space="0" w:color="C2D300" w:themeColor="accent5"/>
        <w:left w:val="single" w:sz="8" w:space="0" w:color="C2D300" w:themeColor="accent5"/>
        <w:bottom w:val="single" w:sz="8" w:space="0" w:color="C2D300" w:themeColor="accent5"/>
        <w:right w:val="single" w:sz="8" w:space="0" w:color="C2D300" w:themeColor="accent5"/>
      </w:tblBorders>
    </w:tblPr>
    <w:tblStylePr w:type="firstRow">
      <w:pPr>
        <w:spacing w:before="0" w:after="0" w:line="240" w:lineRule="auto"/>
      </w:pPr>
      <w:rPr>
        <w:b/>
        <w:bCs/>
        <w:color w:val="FFFFFF" w:themeColor="background1"/>
      </w:rPr>
      <w:tblPr/>
      <w:tcPr>
        <w:shd w:val="clear" w:color="auto" w:fill="C2D300" w:themeFill="accent5"/>
      </w:tcPr>
    </w:tblStylePr>
    <w:tblStylePr w:type="lastRow">
      <w:pPr>
        <w:spacing w:before="0" w:after="0" w:line="240" w:lineRule="auto"/>
      </w:pPr>
      <w:rPr>
        <w:b/>
        <w:bCs/>
      </w:rPr>
      <w:tblPr/>
      <w:tcPr>
        <w:tcBorders>
          <w:top w:val="double" w:sz="6" w:space="0" w:color="C2D300" w:themeColor="accent5"/>
          <w:left w:val="single" w:sz="8" w:space="0" w:color="C2D300" w:themeColor="accent5"/>
          <w:bottom w:val="single" w:sz="8" w:space="0" w:color="C2D300" w:themeColor="accent5"/>
          <w:right w:val="single" w:sz="8" w:space="0" w:color="C2D300" w:themeColor="accent5"/>
        </w:tcBorders>
      </w:tcPr>
    </w:tblStylePr>
    <w:tblStylePr w:type="firstCol">
      <w:rPr>
        <w:b/>
        <w:bCs/>
      </w:rPr>
    </w:tblStylePr>
    <w:tblStylePr w:type="lastCol">
      <w:rPr>
        <w:b/>
        <w:bCs/>
      </w:rPr>
    </w:tblStylePr>
    <w:tblStylePr w:type="band1Vert">
      <w:tblPr/>
      <w:tcPr>
        <w:tcBorders>
          <w:top w:val="single" w:sz="8" w:space="0" w:color="C2D300" w:themeColor="accent5"/>
          <w:left w:val="single" w:sz="8" w:space="0" w:color="C2D300" w:themeColor="accent5"/>
          <w:bottom w:val="single" w:sz="8" w:space="0" w:color="C2D300" w:themeColor="accent5"/>
          <w:right w:val="single" w:sz="8" w:space="0" w:color="C2D300" w:themeColor="accent5"/>
        </w:tcBorders>
      </w:tcPr>
    </w:tblStylePr>
    <w:tblStylePr w:type="band1Horz">
      <w:tblPr/>
      <w:tcPr>
        <w:tcBorders>
          <w:top w:val="single" w:sz="8" w:space="0" w:color="C2D300" w:themeColor="accent5"/>
          <w:left w:val="single" w:sz="8" w:space="0" w:color="C2D300" w:themeColor="accent5"/>
          <w:bottom w:val="single" w:sz="8" w:space="0" w:color="C2D300" w:themeColor="accent5"/>
          <w:right w:val="single" w:sz="8" w:space="0" w:color="C2D300" w:themeColor="accent5"/>
        </w:tcBorders>
      </w:tcPr>
    </w:tblStylePr>
  </w:style>
  <w:style w:type="table" w:styleId="LightList-Accent6">
    <w:name w:val="Light List Accent 6"/>
    <w:basedOn w:val="TableNormal"/>
    <w:uiPriority w:val="61"/>
    <w:semiHidden/>
    <w:rsid w:val="00815342"/>
    <w:pPr>
      <w:spacing w:line="240" w:lineRule="auto"/>
    </w:pPr>
    <w:tblPr>
      <w:tblStyleRowBandSize w:val="1"/>
      <w:tblStyleColBandSize w:val="1"/>
      <w:tblBorders>
        <w:top w:val="single" w:sz="8" w:space="0" w:color="F0AB00" w:themeColor="accent6"/>
        <w:left w:val="single" w:sz="8" w:space="0" w:color="F0AB00" w:themeColor="accent6"/>
        <w:bottom w:val="single" w:sz="8" w:space="0" w:color="F0AB00" w:themeColor="accent6"/>
        <w:right w:val="single" w:sz="8" w:space="0" w:color="F0AB00" w:themeColor="accent6"/>
      </w:tblBorders>
    </w:tblPr>
    <w:tblStylePr w:type="firstRow">
      <w:pPr>
        <w:spacing w:before="0" w:after="0" w:line="240" w:lineRule="auto"/>
      </w:pPr>
      <w:rPr>
        <w:b/>
        <w:bCs/>
        <w:color w:val="FFFFFF" w:themeColor="background1"/>
      </w:rPr>
      <w:tblPr/>
      <w:tcPr>
        <w:shd w:val="clear" w:color="auto" w:fill="F0AB00" w:themeFill="accent6"/>
      </w:tcPr>
    </w:tblStylePr>
    <w:tblStylePr w:type="lastRow">
      <w:pPr>
        <w:spacing w:before="0" w:after="0" w:line="240" w:lineRule="auto"/>
      </w:pPr>
      <w:rPr>
        <w:b/>
        <w:bCs/>
      </w:rPr>
      <w:tblPr/>
      <w:tcPr>
        <w:tcBorders>
          <w:top w:val="double" w:sz="6" w:space="0" w:color="F0AB00" w:themeColor="accent6"/>
          <w:left w:val="single" w:sz="8" w:space="0" w:color="F0AB00" w:themeColor="accent6"/>
          <w:bottom w:val="single" w:sz="8" w:space="0" w:color="F0AB00" w:themeColor="accent6"/>
          <w:right w:val="single" w:sz="8" w:space="0" w:color="F0AB00" w:themeColor="accent6"/>
        </w:tcBorders>
      </w:tcPr>
    </w:tblStylePr>
    <w:tblStylePr w:type="firstCol">
      <w:rPr>
        <w:b/>
        <w:bCs/>
      </w:rPr>
    </w:tblStylePr>
    <w:tblStylePr w:type="lastCol">
      <w:rPr>
        <w:b/>
        <w:bCs/>
      </w:rPr>
    </w:tblStylePr>
    <w:tblStylePr w:type="band1Vert">
      <w:tblPr/>
      <w:tcPr>
        <w:tcBorders>
          <w:top w:val="single" w:sz="8" w:space="0" w:color="F0AB00" w:themeColor="accent6"/>
          <w:left w:val="single" w:sz="8" w:space="0" w:color="F0AB00" w:themeColor="accent6"/>
          <w:bottom w:val="single" w:sz="8" w:space="0" w:color="F0AB00" w:themeColor="accent6"/>
          <w:right w:val="single" w:sz="8" w:space="0" w:color="F0AB00" w:themeColor="accent6"/>
        </w:tcBorders>
      </w:tcPr>
    </w:tblStylePr>
    <w:tblStylePr w:type="band1Horz">
      <w:tblPr/>
      <w:tcPr>
        <w:tcBorders>
          <w:top w:val="single" w:sz="8" w:space="0" w:color="F0AB00" w:themeColor="accent6"/>
          <w:left w:val="single" w:sz="8" w:space="0" w:color="F0AB00" w:themeColor="accent6"/>
          <w:bottom w:val="single" w:sz="8" w:space="0" w:color="F0AB00" w:themeColor="accent6"/>
          <w:right w:val="single" w:sz="8" w:space="0" w:color="F0AB00" w:themeColor="accent6"/>
        </w:tcBorders>
      </w:tcPr>
    </w:tblStylePr>
  </w:style>
  <w:style w:type="table" w:styleId="LightShading">
    <w:name w:val="Light Shading"/>
    <w:basedOn w:val="TableNormal"/>
    <w:uiPriority w:val="60"/>
    <w:semiHidden/>
    <w:rsid w:val="00815342"/>
    <w:pPr>
      <w:spacing w:line="240" w:lineRule="auto"/>
    </w:pPr>
    <w:rPr>
      <w:color w:val="1A1717" w:themeColor="text1" w:themeShade="BF"/>
    </w:rPr>
    <w:tblPr>
      <w:tblStyleRowBandSize w:val="1"/>
      <w:tblStyleColBandSize w:val="1"/>
      <w:tblBorders>
        <w:top w:val="single" w:sz="8" w:space="0" w:color="231F20" w:themeColor="text1"/>
        <w:bottom w:val="single" w:sz="8" w:space="0" w:color="231F20" w:themeColor="text1"/>
      </w:tblBorders>
    </w:tblPr>
    <w:tblStylePr w:type="firstRow">
      <w:pPr>
        <w:spacing w:before="0" w:after="0" w:line="240" w:lineRule="auto"/>
      </w:pPr>
      <w:rPr>
        <w:b/>
        <w:bCs/>
      </w:rPr>
      <w:tblPr/>
      <w:tcPr>
        <w:tcBorders>
          <w:top w:val="single" w:sz="8" w:space="0" w:color="231F20" w:themeColor="text1"/>
          <w:left w:val="nil"/>
          <w:bottom w:val="single" w:sz="8" w:space="0" w:color="231F20" w:themeColor="text1"/>
          <w:right w:val="nil"/>
          <w:insideH w:val="nil"/>
          <w:insideV w:val="nil"/>
        </w:tcBorders>
      </w:tcPr>
    </w:tblStylePr>
    <w:tblStylePr w:type="lastRow">
      <w:pPr>
        <w:spacing w:before="0" w:after="0" w:line="240" w:lineRule="auto"/>
      </w:pPr>
      <w:rPr>
        <w:b/>
        <w:bCs/>
      </w:rPr>
      <w:tblPr/>
      <w:tcPr>
        <w:tcBorders>
          <w:top w:val="single" w:sz="8" w:space="0" w:color="231F20" w:themeColor="text1"/>
          <w:left w:val="nil"/>
          <w:bottom w:val="single" w:sz="8" w:space="0" w:color="231F2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C4C6" w:themeFill="text1" w:themeFillTint="3F"/>
      </w:tcPr>
    </w:tblStylePr>
    <w:tblStylePr w:type="band1Horz">
      <w:tblPr/>
      <w:tcPr>
        <w:tcBorders>
          <w:left w:val="nil"/>
          <w:right w:val="nil"/>
          <w:insideH w:val="nil"/>
          <w:insideV w:val="nil"/>
        </w:tcBorders>
        <w:shd w:val="clear" w:color="auto" w:fill="CBC4C6" w:themeFill="text1" w:themeFillTint="3F"/>
      </w:tcPr>
    </w:tblStylePr>
  </w:style>
  <w:style w:type="table" w:styleId="LightShading-Accent1">
    <w:name w:val="Light Shading Accent 1"/>
    <w:basedOn w:val="TableNormal"/>
    <w:uiPriority w:val="60"/>
    <w:semiHidden/>
    <w:rsid w:val="00815342"/>
    <w:pPr>
      <w:spacing w:line="240" w:lineRule="auto"/>
    </w:pPr>
    <w:rPr>
      <w:color w:val="003168" w:themeColor="accent1" w:themeShade="BF"/>
    </w:rPr>
    <w:tblPr>
      <w:tblStyleRowBandSize w:val="1"/>
      <w:tblStyleColBandSize w:val="1"/>
      <w:tblBorders>
        <w:top w:val="single" w:sz="8" w:space="0" w:color="00428B" w:themeColor="accent1"/>
        <w:bottom w:val="single" w:sz="8" w:space="0" w:color="00428B" w:themeColor="accent1"/>
      </w:tblBorders>
    </w:tblPr>
    <w:tblStylePr w:type="firstRow">
      <w:pPr>
        <w:spacing w:before="0" w:after="0" w:line="240" w:lineRule="auto"/>
      </w:pPr>
      <w:rPr>
        <w:b/>
        <w:bCs/>
      </w:rPr>
      <w:tblPr/>
      <w:tcPr>
        <w:tcBorders>
          <w:top w:val="single" w:sz="8" w:space="0" w:color="00428B" w:themeColor="accent1"/>
          <w:left w:val="nil"/>
          <w:bottom w:val="single" w:sz="8" w:space="0" w:color="00428B" w:themeColor="accent1"/>
          <w:right w:val="nil"/>
          <w:insideH w:val="nil"/>
          <w:insideV w:val="nil"/>
        </w:tcBorders>
      </w:tcPr>
    </w:tblStylePr>
    <w:tblStylePr w:type="lastRow">
      <w:pPr>
        <w:spacing w:before="0" w:after="0" w:line="240" w:lineRule="auto"/>
      </w:pPr>
      <w:rPr>
        <w:b/>
        <w:bCs/>
      </w:rPr>
      <w:tblPr/>
      <w:tcPr>
        <w:tcBorders>
          <w:top w:val="single" w:sz="8" w:space="0" w:color="00428B" w:themeColor="accent1"/>
          <w:left w:val="nil"/>
          <w:bottom w:val="single" w:sz="8" w:space="0" w:color="00428B"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EFF" w:themeFill="accent1" w:themeFillTint="3F"/>
      </w:tcPr>
    </w:tblStylePr>
    <w:tblStylePr w:type="band1Horz">
      <w:tblPr/>
      <w:tcPr>
        <w:tcBorders>
          <w:left w:val="nil"/>
          <w:right w:val="nil"/>
          <w:insideH w:val="nil"/>
          <w:insideV w:val="nil"/>
        </w:tcBorders>
        <w:shd w:val="clear" w:color="auto" w:fill="A3CEFF" w:themeFill="accent1" w:themeFillTint="3F"/>
      </w:tcPr>
    </w:tblStylePr>
  </w:style>
  <w:style w:type="table" w:styleId="LightShading-Accent2">
    <w:name w:val="Light Shading Accent 2"/>
    <w:basedOn w:val="TableNormal"/>
    <w:uiPriority w:val="60"/>
    <w:semiHidden/>
    <w:rsid w:val="00815342"/>
    <w:pPr>
      <w:spacing w:line="240" w:lineRule="auto"/>
    </w:pPr>
    <w:rPr>
      <w:color w:val="006DA1" w:themeColor="accent2" w:themeShade="BF"/>
    </w:rPr>
    <w:tblPr>
      <w:tblStyleRowBandSize w:val="1"/>
      <w:tblStyleColBandSize w:val="1"/>
      <w:tblBorders>
        <w:top w:val="single" w:sz="8" w:space="0" w:color="0092D7" w:themeColor="accent2"/>
        <w:bottom w:val="single" w:sz="8" w:space="0" w:color="0092D7" w:themeColor="accent2"/>
      </w:tblBorders>
    </w:tblPr>
    <w:tblStylePr w:type="firstRow">
      <w:pPr>
        <w:spacing w:before="0" w:after="0" w:line="240" w:lineRule="auto"/>
      </w:pPr>
      <w:rPr>
        <w:b/>
        <w:bCs/>
      </w:rPr>
      <w:tblPr/>
      <w:tcPr>
        <w:tcBorders>
          <w:top w:val="single" w:sz="8" w:space="0" w:color="0092D7" w:themeColor="accent2"/>
          <w:left w:val="nil"/>
          <w:bottom w:val="single" w:sz="8" w:space="0" w:color="0092D7" w:themeColor="accent2"/>
          <w:right w:val="nil"/>
          <w:insideH w:val="nil"/>
          <w:insideV w:val="nil"/>
        </w:tcBorders>
      </w:tcPr>
    </w:tblStylePr>
    <w:tblStylePr w:type="lastRow">
      <w:pPr>
        <w:spacing w:before="0" w:after="0" w:line="240" w:lineRule="auto"/>
      </w:pPr>
      <w:rPr>
        <w:b/>
        <w:bCs/>
      </w:rPr>
      <w:tblPr/>
      <w:tcPr>
        <w:tcBorders>
          <w:top w:val="single" w:sz="8" w:space="0" w:color="0092D7" w:themeColor="accent2"/>
          <w:left w:val="nil"/>
          <w:bottom w:val="single" w:sz="8" w:space="0" w:color="0092D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6E7FF" w:themeFill="accent2" w:themeFillTint="3F"/>
      </w:tcPr>
    </w:tblStylePr>
    <w:tblStylePr w:type="band1Horz">
      <w:tblPr/>
      <w:tcPr>
        <w:tcBorders>
          <w:left w:val="nil"/>
          <w:right w:val="nil"/>
          <w:insideH w:val="nil"/>
          <w:insideV w:val="nil"/>
        </w:tcBorders>
        <w:shd w:val="clear" w:color="auto" w:fill="B6E7FF" w:themeFill="accent2" w:themeFillTint="3F"/>
      </w:tcPr>
    </w:tblStylePr>
  </w:style>
  <w:style w:type="table" w:styleId="LightShading-Accent3">
    <w:name w:val="Light Shading Accent 3"/>
    <w:basedOn w:val="TableNormal"/>
    <w:uiPriority w:val="60"/>
    <w:semiHidden/>
    <w:rsid w:val="00815342"/>
    <w:pPr>
      <w:spacing w:line="240" w:lineRule="auto"/>
    </w:pPr>
    <w:rPr>
      <w:color w:val="269BAF" w:themeColor="accent3" w:themeShade="BF"/>
    </w:rPr>
    <w:tblPr>
      <w:tblStyleRowBandSize w:val="1"/>
      <w:tblStyleColBandSize w:val="1"/>
      <w:tblBorders>
        <w:top w:val="single" w:sz="8" w:space="0" w:color="46C2D7" w:themeColor="accent3"/>
        <w:bottom w:val="single" w:sz="8" w:space="0" w:color="46C2D7" w:themeColor="accent3"/>
      </w:tblBorders>
    </w:tblPr>
    <w:tblStylePr w:type="firstRow">
      <w:pPr>
        <w:spacing w:before="0" w:after="0" w:line="240" w:lineRule="auto"/>
      </w:pPr>
      <w:rPr>
        <w:b/>
        <w:bCs/>
      </w:rPr>
      <w:tblPr/>
      <w:tcPr>
        <w:tcBorders>
          <w:top w:val="single" w:sz="8" w:space="0" w:color="46C2D7" w:themeColor="accent3"/>
          <w:left w:val="nil"/>
          <w:bottom w:val="single" w:sz="8" w:space="0" w:color="46C2D7" w:themeColor="accent3"/>
          <w:right w:val="nil"/>
          <w:insideH w:val="nil"/>
          <w:insideV w:val="nil"/>
        </w:tcBorders>
      </w:tcPr>
    </w:tblStylePr>
    <w:tblStylePr w:type="lastRow">
      <w:pPr>
        <w:spacing w:before="0" w:after="0" w:line="240" w:lineRule="auto"/>
      </w:pPr>
      <w:rPr>
        <w:b/>
        <w:bCs/>
      </w:rPr>
      <w:tblPr/>
      <w:tcPr>
        <w:tcBorders>
          <w:top w:val="single" w:sz="8" w:space="0" w:color="46C2D7" w:themeColor="accent3"/>
          <w:left w:val="nil"/>
          <w:bottom w:val="single" w:sz="8" w:space="0" w:color="46C2D7"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1EFF5" w:themeFill="accent3" w:themeFillTint="3F"/>
      </w:tcPr>
    </w:tblStylePr>
    <w:tblStylePr w:type="band1Horz">
      <w:tblPr/>
      <w:tcPr>
        <w:tcBorders>
          <w:left w:val="nil"/>
          <w:right w:val="nil"/>
          <w:insideH w:val="nil"/>
          <w:insideV w:val="nil"/>
        </w:tcBorders>
        <w:shd w:val="clear" w:color="auto" w:fill="D1EFF5" w:themeFill="accent3" w:themeFillTint="3F"/>
      </w:tcPr>
    </w:tblStylePr>
  </w:style>
  <w:style w:type="table" w:styleId="LightShading-Accent4">
    <w:name w:val="Light Shading Accent 4"/>
    <w:basedOn w:val="TableNormal"/>
    <w:uiPriority w:val="60"/>
    <w:semiHidden/>
    <w:rsid w:val="00815342"/>
    <w:pPr>
      <w:spacing w:line="240" w:lineRule="auto"/>
    </w:pPr>
    <w:rPr>
      <w:color w:val="578B12" w:themeColor="accent4" w:themeShade="BF"/>
    </w:rPr>
    <w:tblPr>
      <w:tblStyleRowBandSize w:val="1"/>
      <w:tblStyleColBandSize w:val="1"/>
      <w:tblBorders>
        <w:top w:val="single" w:sz="8" w:space="0" w:color="75BB19" w:themeColor="accent4"/>
        <w:bottom w:val="single" w:sz="8" w:space="0" w:color="75BB19" w:themeColor="accent4"/>
      </w:tblBorders>
    </w:tblPr>
    <w:tblStylePr w:type="firstRow">
      <w:pPr>
        <w:spacing w:before="0" w:after="0" w:line="240" w:lineRule="auto"/>
      </w:pPr>
      <w:rPr>
        <w:b/>
        <w:bCs/>
      </w:rPr>
      <w:tblPr/>
      <w:tcPr>
        <w:tcBorders>
          <w:top w:val="single" w:sz="8" w:space="0" w:color="75BB19" w:themeColor="accent4"/>
          <w:left w:val="nil"/>
          <w:bottom w:val="single" w:sz="8" w:space="0" w:color="75BB19" w:themeColor="accent4"/>
          <w:right w:val="nil"/>
          <w:insideH w:val="nil"/>
          <w:insideV w:val="nil"/>
        </w:tcBorders>
      </w:tcPr>
    </w:tblStylePr>
    <w:tblStylePr w:type="lastRow">
      <w:pPr>
        <w:spacing w:before="0" w:after="0" w:line="240" w:lineRule="auto"/>
      </w:pPr>
      <w:rPr>
        <w:b/>
        <w:bCs/>
      </w:rPr>
      <w:tblPr/>
      <w:tcPr>
        <w:tcBorders>
          <w:top w:val="single" w:sz="8" w:space="0" w:color="75BB19" w:themeColor="accent4"/>
          <w:left w:val="nil"/>
          <w:bottom w:val="single" w:sz="8" w:space="0" w:color="75BB1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F6BE" w:themeFill="accent4" w:themeFillTint="3F"/>
      </w:tcPr>
    </w:tblStylePr>
    <w:tblStylePr w:type="band1Horz">
      <w:tblPr/>
      <w:tcPr>
        <w:tcBorders>
          <w:left w:val="nil"/>
          <w:right w:val="nil"/>
          <w:insideH w:val="nil"/>
          <w:insideV w:val="nil"/>
        </w:tcBorders>
        <w:shd w:val="clear" w:color="auto" w:fill="DDF6BE" w:themeFill="accent4" w:themeFillTint="3F"/>
      </w:tcPr>
    </w:tblStylePr>
  </w:style>
  <w:style w:type="table" w:styleId="LightShading-Accent5">
    <w:name w:val="Light Shading Accent 5"/>
    <w:basedOn w:val="TableNormal"/>
    <w:uiPriority w:val="60"/>
    <w:semiHidden/>
    <w:rsid w:val="00815342"/>
    <w:pPr>
      <w:spacing w:line="240" w:lineRule="auto"/>
    </w:pPr>
    <w:rPr>
      <w:color w:val="909E00" w:themeColor="accent5" w:themeShade="BF"/>
    </w:rPr>
    <w:tblPr>
      <w:tblStyleRowBandSize w:val="1"/>
      <w:tblStyleColBandSize w:val="1"/>
      <w:tblBorders>
        <w:top w:val="single" w:sz="8" w:space="0" w:color="C2D300" w:themeColor="accent5"/>
        <w:bottom w:val="single" w:sz="8" w:space="0" w:color="C2D300" w:themeColor="accent5"/>
      </w:tblBorders>
    </w:tblPr>
    <w:tblStylePr w:type="firstRow">
      <w:pPr>
        <w:spacing w:before="0" w:after="0" w:line="240" w:lineRule="auto"/>
      </w:pPr>
      <w:rPr>
        <w:b/>
        <w:bCs/>
      </w:rPr>
      <w:tblPr/>
      <w:tcPr>
        <w:tcBorders>
          <w:top w:val="single" w:sz="8" w:space="0" w:color="C2D300" w:themeColor="accent5"/>
          <w:left w:val="nil"/>
          <w:bottom w:val="single" w:sz="8" w:space="0" w:color="C2D300" w:themeColor="accent5"/>
          <w:right w:val="nil"/>
          <w:insideH w:val="nil"/>
          <w:insideV w:val="nil"/>
        </w:tcBorders>
      </w:tcPr>
    </w:tblStylePr>
    <w:tblStylePr w:type="lastRow">
      <w:pPr>
        <w:spacing w:before="0" w:after="0" w:line="240" w:lineRule="auto"/>
      </w:pPr>
      <w:rPr>
        <w:b/>
        <w:bCs/>
      </w:rPr>
      <w:tblPr/>
      <w:tcPr>
        <w:tcBorders>
          <w:top w:val="single" w:sz="8" w:space="0" w:color="C2D300" w:themeColor="accent5"/>
          <w:left w:val="nil"/>
          <w:bottom w:val="single" w:sz="8" w:space="0" w:color="C2D30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FFB5" w:themeFill="accent5" w:themeFillTint="3F"/>
      </w:tcPr>
    </w:tblStylePr>
    <w:tblStylePr w:type="band1Horz">
      <w:tblPr/>
      <w:tcPr>
        <w:tcBorders>
          <w:left w:val="nil"/>
          <w:right w:val="nil"/>
          <w:insideH w:val="nil"/>
          <w:insideV w:val="nil"/>
        </w:tcBorders>
        <w:shd w:val="clear" w:color="auto" w:fill="F8FFB5" w:themeFill="accent5" w:themeFillTint="3F"/>
      </w:tcPr>
    </w:tblStylePr>
  </w:style>
  <w:style w:type="table" w:styleId="LightShading-Accent6">
    <w:name w:val="Light Shading Accent 6"/>
    <w:basedOn w:val="TableNormal"/>
    <w:uiPriority w:val="60"/>
    <w:semiHidden/>
    <w:rsid w:val="00815342"/>
    <w:pPr>
      <w:spacing w:line="240" w:lineRule="auto"/>
    </w:pPr>
    <w:rPr>
      <w:color w:val="B37F00" w:themeColor="accent6" w:themeShade="BF"/>
    </w:rPr>
    <w:tblPr>
      <w:tblStyleRowBandSize w:val="1"/>
      <w:tblStyleColBandSize w:val="1"/>
      <w:tblBorders>
        <w:top w:val="single" w:sz="8" w:space="0" w:color="F0AB00" w:themeColor="accent6"/>
        <w:bottom w:val="single" w:sz="8" w:space="0" w:color="F0AB00" w:themeColor="accent6"/>
      </w:tblBorders>
    </w:tblPr>
    <w:tblStylePr w:type="firstRow">
      <w:pPr>
        <w:spacing w:before="0" w:after="0" w:line="240" w:lineRule="auto"/>
      </w:pPr>
      <w:rPr>
        <w:b/>
        <w:bCs/>
      </w:rPr>
      <w:tblPr/>
      <w:tcPr>
        <w:tcBorders>
          <w:top w:val="single" w:sz="8" w:space="0" w:color="F0AB00" w:themeColor="accent6"/>
          <w:left w:val="nil"/>
          <w:bottom w:val="single" w:sz="8" w:space="0" w:color="F0AB00" w:themeColor="accent6"/>
          <w:right w:val="nil"/>
          <w:insideH w:val="nil"/>
          <w:insideV w:val="nil"/>
        </w:tcBorders>
      </w:tcPr>
    </w:tblStylePr>
    <w:tblStylePr w:type="lastRow">
      <w:pPr>
        <w:spacing w:before="0" w:after="0" w:line="240" w:lineRule="auto"/>
      </w:pPr>
      <w:rPr>
        <w:b/>
        <w:bCs/>
      </w:rPr>
      <w:tblPr/>
      <w:tcPr>
        <w:tcBorders>
          <w:top w:val="single" w:sz="8" w:space="0" w:color="F0AB00" w:themeColor="accent6"/>
          <w:left w:val="nil"/>
          <w:bottom w:val="single" w:sz="8" w:space="0" w:color="F0AB0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BBC" w:themeFill="accent6" w:themeFillTint="3F"/>
      </w:tcPr>
    </w:tblStylePr>
    <w:tblStylePr w:type="band1Horz">
      <w:tblPr/>
      <w:tcPr>
        <w:tcBorders>
          <w:left w:val="nil"/>
          <w:right w:val="nil"/>
          <w:insideH w:val="nil"/>
          <w:insideV w:val="nil"/>
        </w:tcBorders>
        <w:shd w:val="clear" w:color="auto" w:fill="FFEBBC" w:themeFill="accent6" w:themeFillTint="3F"/>
      </w:tcPr>
    </w:tblStylePr>
  </w:style>
  <w:style w:type="table" w:customStyle="1" w:styleId="ListTable1Light1">
    <w:name w:val="List Table 1 Light1"/>
    <w:basedOn w:val="TableNormal"/>
    <w:uiPriority w:val="46"/>
    <w:semiHidden/>
    <w:rsid w:val="00815342"/>
    <w:pPr>
      <w:spacing w:line="240" w:lineRule="auto"/>
    </w:pPr>
    <w:tblPr>
      <w:tblStyleRowBandSize w:val="1"/>
      <w:tblStyleColBandSize w:val="1"/>
    </w:tblPr>
    <w:tblStylePr w:type="firstRow">
      <w:rPr>
        <w:b/>
        <w:bCs/>
      </w:rPr>
      <w:tblPr/>
      <w:tcPr>
        <w:tcBorders>
          <w:bottom w:val="single" w:sz="4" w:space="0" w:color="807276" w:themeColor="text1" w:themeTint="99"/>
        </w:tcBorders>
      </w:tcPr>
    </w:tblStylePr>
    <w:tblStylePr w:type="lastRow">
      <w:rPr>
        <w:b/>
        <w:bCs/>
      </w:rPr>
      <w:tblPr/>
      <w:tcPr>
        <w:tcBorders>
          <w:top w:val="single" w:sz="4" w:space="0" w:color="807276" w:themeColor="text1" w:themeTint="99"/>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customStyle="1" w:styleId="ListTable1Light-Accent11">
    <w:name w:val="List Table 1 Light - Accent 11"/>
    <w:basedOn w:val="TableNormal"/>
    <w:uiPriority w:val="46"/>
    <w:semiHidden/>
    <w:rsid w:val="00815342"/>
    <w:pPr>
      <w:spacing w:line="240" w:lineRule="auto"/>
    </w:pPr>
    <w:tblPr>
      <w:tblStyleRowBandSize w:val="1"/>
      <w:tblStyleColBandSize w:val="1"/>
    </w:tblPr>
    <w:tblStylePr w:type="firstRow">
      <w:rPr>
        <w:b/>
        <w:bCs/>
      </w:rPr>
      <w:tblPr/>
      <w:tcPr>
        <w:tcBorders>
          <w:bottom w:val="single" w:sz="4" w:space="0" w:color="2089FF" w:themeColor="accent1" w:themeTint="99"/>
        </w:tcBorders>
      </w:tcPr>
    </w:tblStylePr>
    <w:tblStylePr w:type="lastRow">
      <w:rPr>
        <w:b/>
        <w:bCs/>
      </w:rPr>
      <w:tblPr/>
      <w:tcPr>
        <w:tcBorders>
          <w:top w:val="single" w:sz="4" w:space="0" w:color="2089FF" w:themeColor="accent1" w:themeTint="99"/>
        </w:tcBorders>
      </w:tcPr>
    </w:tblStylePr>
    <w:tblStylePr w:type="firstCol">
      <w:rPr>
        <w:b/>
        <w:bCs/>
      </w:rPr>
    </w:tblStylePr>
    <w:tblStylePr w:type="lastCol">
      <w:rPr>
        <w:b/>
        <w:bCs/>
      </w:rPr>
    </w:tblStylePr>
    <w:tblStylePr w:type="band1Vert">
      <w:tblPr/>
      <w:tcPr>
        <w:shd w:val="clear" w:color="auto" w:fill="B4D7FF" w:themeFill="accent1" w:themeFillTint="33"/>
      </w:tcPr>
    </w:tblStylePr>
    <w:tblStylePr w:type="band1Horz">
      <w:tblPr/>
      <w:tcPr>
        <w:shd w:val="clear" w:color="auto" w:fill="B4D7FF" w:themeFill="accent1" w:themeFillTint="33"/>
      </w:tcPr>
    </w:tblStylePr>
  </w:style>
  <w:style w:type="table" w:customStyle="1" w:styleId="ListTable1Light-Accent21">
    <w:name w:val="List Table 1 Light - Accent 21"/>
    <w:basedOn w:val="TableNormal"/>
    <w:uiPriority w:val="46"/>
    <w:semiHidden/>
    <w:rsid w:val="00815342"/>
    <w:pPr>
      <w:spacing w:line="240" w:lineRule="auto"/>
    </w:pPr>
    <w:tblPr>
      <w:tblStyleRowBandSize w:val="1"/>
      <w:tblStyleColBandSize w:val="1"/>
    </w:tblPr>
    <w:tblStylePr w:type="firstRow">
      <w:rPr>
        <w:b/>
        <w:bCs/>
      </w:rPr>
      <w:tblPr/>
      <w:tcPr>
        <w:tcBorders>
          <w:bottom w:val="single" w:sz="4" w:space="0" w:color="4EC6FF" w:themeColor="accent2" w:themeTint="99"/>
        </w:tcBorders>
      </w:tcPr>
    </w:tblStylePr>
    <w:tblStylePr w:type="lastRow">
      <w:rPr>
        <w:b/>
        <w:bCs/>
      </w:rPr>
      <w:tblPr/>
      <w:tcPr>
        <w:tcBorders>
          <w:top w:val="single" w:sz="4" w:space="0" w:color="4EC6FF" w:themeColor="accent2" w:themeTint="99"/>
        </w:tcBorders>
      </w:tcPr>
    </w:tblStylePr>
    <w:tblStylePr w:type="firstCol">
      <w:rPr>
        <w:b/>
        <w:bCs/>
      </w:rPr>
    </w:tblStylePr>
    <w:tblStylePr w:type="lastCol">
      <w:rPr>
        <w:b/>
        <w:bCs/>
      </w:rPr>
    </w:tblStylePr>
    <w:tblStylePr w:type="band1Vert">
      <w:tblPr/>
      <w:tcPr>
        <w:shd w:val="clear" w:color="auto" w:fill="C4ECFF" w:themeFill="accent2" w:themeFillTint="33"/>
      </w:tcPr>
    </w:tblStylePr>
    <w:tblStylePr w:type="band1Horz">
      <w:tblPr/>
      <w:tcPr>
        <w:shd w:val="clear" w:color="auto" w:fill="C4ECFF" w:themeFill="accent2" w:themeFillTint="33"/>
      </w:tcPr>
    </w:tblStylePr>
  </w:style>
  <w:style w:type="table" w:customStyle="1" w:styleId="ListTable1Light-Accent31">
    <w:name w:val="List Table 1 Light - Accent 31"/>
    <w:basedOn w:val="TableNormal"/>
    <w:uiPriority w:val="46"/>
    <w:semiHidden/>
    <w:rsid w:val="00815342"/>
    <w:pPr>
      <w:spacing w:line="240" w:lineRule="auto"/>
    </w:pPr>
    <w:tblPr>
      <w:tblStyleRowBandSize w:val="1"/>
      <w:tblStyleColBandSize w:val="1"/>
    </w:tblPr>
    <w:tblStylePr w:type="firstRow">
      <w:rPr>
        <w:b/>
        <w:bCs/>
      </w:rPr>
      <w:tblPr/>
      <w:tcPr>
        <w:tcBorders>
          <w:bottom w:val="single" w:sz="4" w:space="0" w:color="90DAE7" w:themeColor="accent3" w:themeTint="99"/>
        </w:tcBorders>
      </w:tcPr>
    </w:tblStylePr>
    <w:tblStylePr w:type="lastRow">
      <w:rPr>
        <w:b/>
        <w:bCs/>
      </w:rPr>
      <w:tblPr/>
      <w:tcPr>
        <w:tcBorders>
          <w:top w:val="single" w:sz="4" w:space="0" w:color="90DAE7" w:themeColor="accent3" w:themeTint="99"/>
        </w:tcBorders>
      </w:tcPr>
    </w:tblStylePr>
    <w:tblStylePr w:type="firstCol">
      <w:rPr>
        <w:b/>
        <w:bCs/>
      </w:rPr>
    </w:tblStylePr>
    <w:tblStylePr w:type="lastCol">
      <w:rPr>
        <w:b/>
        <w:bCs/>
      </w:rPr>
    </w:tblStylePr>
    <w:tblStylePr w:type="band1Vert">
      <w:tblPr/>
      <w:tcPr>
        <w:shd w:val="clear" w:color="auto" w:fill="DAF2F7" w:themeFill="accent3" w:themeFillTint="33"/>
      </w:tcPr>
    </w:tblStylePr>
    <w:tblStylePr w:type="band1Horz">
      <w:tblPr/>
      <w:tcPr>
        <w:shd w:val="clear" w:color="auto" w:fill="DAF2F7" w:themeFill="accent3" w:themeFillTint="33"/>
      </w:tcPr>
    </w:tblStylePr>
  </w:style>
  <w:style w:type="table" w:customStyle="1" w:styleId="ListTable1Light-Accent41">
    <w:name w:val="List Table 1 Light - Accent 41"/>
    <w:basedOn w:val="TableNormal"/>
    <w:uiPriority w:val="46"/>
    <w:semiHidden/>
    <w:rsid w:val="00815342"/>
    <w:pPr>
      <w:spacing w:line="240" w:lineRule="auto"/>
    </w:pPr>
    <w:tblPr>
      <w:tblStyleRowBandSize w:val="1"/>
      <w:tblStyleColBandSize w:val="1"/>
    </w:tblPr>
    <w:tblStylePr w:type="firstRow">
      <w:rPr>
        <w:b/>
        <w:bCs/>
      </w:rPr>
      <w:tblPr/>
      <w:tcPr>
        <w:tcBorders>
          <w:bottom w:val="single" w:sz="4" w:space="0" w:color="AEEA61" w:themeColor="accent4" w:themeTint="99"/>
        </w:tcBorders>
      </w:tcPr>
    </w:tblStylePr>
    <w:tblStylePr w:type="lastRow">
      <w:rPr>
        <w:b/>
        <w:bCs/>
      </w:rPr>
      <w:tblPr/>
      <w:tcPr>
        <w:tcBorders>
          <w:top w:val="single" w:sz="4" w:space="0" w:color="AEEA61" w:themeColor="accent4" w:themeTint="99"/>
        </w:tcBorders>
      </w:tcPr>
    </w:tblStylePr>
    <w:tblStylePr w:type="firstCol">
      <w:rPr>
        <w:b/>
        <w:bCs/>
      </w:rPr>
    </w:tblStylePr>
    <w:tblStylePr w:type="lastCol">
      <w:rPr>
        <w:b/>
        <w:bCs/>
      </w:rPr>
    </w:tblStylePr>
    <w:tblStylePr w:type="band1Vert">
      <w:tblPr/>
      <w:tcPr>
        <w:shd w:val="clear" w:color="auto" w:fill="E4F8CA" w:themeFill="accent4" w:themeFillTint="33"/>
      </w:tcPr>
    </w:tblStylePr>
    <w:tblStylePr w:type="band1Horz">
      <w:tblPr/>
      <w:tcPr>
        <w:shd w:val="clear" w:color="auto" w:fill="E4F8CA" w:themeFill="accent4" w:themeFillTint="33"/>
      </w:tcPr>
    </w:tblStylePr>
  </w:style>
  <w:style w:type="table" w:customStyle="1" w:styleId="ListTable1Light-Accent51">
    <w:name w:val="List Table 1 Light - Accent 51"/>
    <w:basedOn w:val="TableNormal"/>
    <w:uiPriority w:val="46"/>
    <w:semiHidden/>
    <w:rsid w:val="00815342"/>
    <w:pPr>
      <w:spacing w:line="240" w:lineRule="auto"/>
    </w:pPr>
    <w:tblPr>
      <w:tblStyleRowBandSize w:val="1"/>
      <w:tblStyleColBandSize w:val="1"/>
    </w:tblPr>
    <w:tblStylePr w:type="firstRow">
      <w:rPr>
        <w:b/>
        <w:bCs/>
      </w:rPr>
      <w:tblPr/>
      <w:tcPr>
        <w:tcBorders>
          <w:bottom w:val="single" w:sz="4" w:space="0" w:color="F0FF4B" w:themeColor="accent5" w:themeTint="99"/>
        </w:tcBorders>
      </w:tcPr>
    </w:tblStylePr>
    <w:tblStylePr w:type="lastRow">
      <w:rPr>
        <w:b/>
        <w:bCs/>
      </w:rPr>
      <w:tblPr/>
      <w:tcPr>
        <w:tcBorders>
          <w:top w:val="single" w:sz="4" w:space="0" w:color="F0FF4B" w:themeColor="accent5" w:themeTint="99"/>
        </w:tcBorders>
      </w:tcPr>
    </w:tblStylePr>
    <w:tblStylePr w:type="firstCol">
      <w:rPr>
        <w:b/>
        <w:bCs/>
      </w:rPr>
    </w:tblStylePr>
    <w:tblStylePr w:type="lastCol">
      <w:rPr>
        <w:b/>
        <w:bCs/>
      </w:rPr>
    </w:tblStylePr>
    <w:tblStylePr w:type="band1Vert">
      <w:tblPr/>
      <w:tcPr>
        <w:shd w:val="clear" w:color="auto" w:fill="FAFFC3" w:themeFill="accent5" w:themeFillTint="33"/>
      </w:tcPr>
    </w:tblStylePr>
    <w:tblStylePr w:type="band1Horz">
      <w:tblPr/>
      <w:tcPr>
        <w:shd w:val="clear" w:color="auto" w:fill="FAFFC3" w:themeFill="accent5" w:themeFillTint="33"/>
      </w:tcPr>
    </w:tblStylePr>
  </w:style>
  <w:style w:type="table" w:customStyle="1" w:styleId="ListTable1Light-Accent61">
    <w:name w:val="List Table 1 Light - Accent 61"/>
    <w:basedOn w:val="TableNormal"/>
    <w:uiPriority w:val="46"/>
    <w:semiHidden/>
    <w:rsid w:val="00815342"/>
    <w:pPr>
      <w:spacing w:line="240" w:lineRule="auto"/>
    </w:pPr>
    <w:tblPr>
      <w:tblStyleRowBandSize w:val="1"/>
      <w:tblStyleColBandSize w:val="1"/>
    </w:tblPr>
    <w:tblStylePr w:type="firstRow">
      <w:rPr>
        <w:b/>
        <w:bCs/>
      </w:rPr>
      <w:tblPr/>
      <w:tcPr>
        <w:tcBorders>
          <w:bottom w:val="single" w:sz="4" w:space="0" w:color="FFCF5D" w:themeColor="accent6" w:themeTint="99"/>
        </w:tcBorders>
      </w:tcPr>
    </w:tblStylePr>
    <w:tblStylePr w:type="lastRow">
      <w:rPr>
        <w:b/>
        <w:bCs/>
      </w:rPr>
      <w:tblPr/>
      <w:tcPr>
        <w:tcBorders>
          <w:top w:val="single" w:sz="4" w:space="0" w:color="FFCF5D" w:themeColor="accent6" w:themeTint="99"/>
        </w:tcBorders>
      </w:tcPr>
    </w:tblStylePr>
    <w:tblStylePr w:type="firstCol">
      <w:rPr>
        <w:b/>
        <w:bCs/>
      </w:rPr>
    </w:tblStylePr>
    <w:tblStylePr w:type="lastCol">
      <w:rPr>
        <w:b/>
        <w:bCs/>
      </w:rPr>
    </w:tblStylePr>
    <w:tblStylePr w:type="band1Vert">
      <w:tblPr/>
      <w:tcPr>
        <w:shd w:val="clear" w:color="auto" w:fill="FFEFC9" w:themeFill="accent6" w:themeFillTint="33"/>
      </w:tcPr>
    </w:tblStylePr>
    <w:tblStylePr w:type="band1Horz">
      <w:tblPr/>
      <w:tcPr>
        <w:shd w:val="clear" w:color="auto" w:fill="FFEFC9" w:themeFill="accent6" w:themeFillTint="33"/>
      </w:tcPr>
    </w:tblStylePr>
  </w:style>
  <w:style w:type="table" w:customStyle="1" w:styleId="ListTable21">
    <w:name w:val="List Table 21"/>
    <w:basedOn w:val="TableNormal"/>
    <w:uiPriority w:val="47"/>
    <w:semiHidden/>
    <w:rsid w:val="00815342"/>
    <w:pPr>
      <w:spacing w:line="240" w:lineRule="auto"/>
    </w:pPr>
    <w:tblPr>
      <w:tblStyleRowBandSize w:val="1"/>
      <w:tblStyleColBandSize w:val="1"/>
      <w:tblBorders>
        <w:top w:val="single" w:sz="4" w:space="0" w:color="807276" w:themeColor="text1" w:themeTint="99"/>
        <w:bottom w:val="single" w:sz="4" w:space="0" w:color="807276" w:themeColor="text1" w:themeTint="99"/>
        <w:insideH w:val="single" w:sz="4" w:space="0" w:color="80727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customStyle="1" w:styleId="ListTable2-Accent11">
    <w:name w:val="List Table 2 - Accent 11"/>
    <w:basedOn w:val="TableNormal"/>
    <w:uiPriority w:val="47"/>
    <w:semiHidden/>
    <w:rsid w:val="00815342"/>
    <w:pPr>
      <w:spacing w:line="240" w:lineRule="auto"/>
    </w:pPr>
    <w:tblPr>
      <w:tblStyleRowBandSize w:val="1"/>
      <w:tblStyleColBandSize w:val="1"/>
      <w:tblBorders>
        <w:top w:val="single" w:sz="4" w:space="0" w:color="2089FF" w:themeColor="accent1" w:themeTint="99"/>
        <w:bottom w:val="single" w:sz="4" w:space="0" w:color="2089FF" w:themeColor="accent1" w:themeTint="99"/>
        <w:insideH w:val="single" w:sz="4" w:space="0" w:color="2089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7FF" w:themeFill="accent1" w:themeFillTint="33"/>
      </w:tcPr>
    </w:tblStylePr>
    <w:tblStylePr w:type="band1Horz">
      <w:tblPr/>
      <w:tcPr>
        <w:shd w:val="clear" w:color="auto" w:fill="B4D7FF" w:themeFill="accent1" w:themeFillTint="33"/>
      </w:tcPr>
    </w:tblStylePr>
  </w:style>
  <w:style w:type="table" w:customStyle="1" w:styleId="ListTable2-Accent21">
    <w:name w:val="List Table 2 - Accent 21"/>
    <w:basedOn w:val="TableNormal"/>
    <w:uiPriority w:val="47"/>
    <w:semiHidden/>
    <w:rsid w:val="00815342"/>
    <w:pPr>
      <w:spacing w:line="240" w:lineRule="auto"/>
    </w:pPr>
    <w:tblPr>
      <w:tblStyleRowBandSize w:val="1"/>
      <w:tblStyleColBandSize w:val="1"/>
      <w:tblBorders>
        <w:top w:val="single" w:sz="4" w:space="0" w:color="4EC6FF" w:themeColor="accent2" w:themeTint="99"/>
        <w:bottom w:val="single" w:sz="4" w:space="0" w:color="4EC6FF" w:themeColor="accent2" w:themeTint="99"/>
        <w:insideH w:val="single" w:sz="4" w:space="0" w:color="4EC6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ECFF" w:themeFill="accent2" w:themeFillTint="33"/>
      </w:tcPr>
    </w:tblStylePr>
    <w:tblStylePr w:type="band1Horz">
      <w:tblPr/>
      <w:tcPr>
        <w:shd w:val="clear" w:color="auto" w:fill="C4ECFF" w:themeFill="accent2" w:themeFillTint="33"/>
      </w:tcPr>
    </w:tblStylePr>
  </w:style>
  <w:style w:type="table" w:customStyle="1" w:styleId="ListTable2-Accent31">
    <w:name w:val="List Table 2 - Accent 31"/>
    <w:basedOn w:val="TableNormal"/>
    <w:uiPriority w:val="47"/>
    <w:semiHidden/>
    <w:rsid w:val="00815342"/>
    <w:pPr>
      <w:spacing w:line="240" w:lineRule="auto"/>
    </w:pPr>
    <w:tblPr>
      <w:tblStyleRowBandSize w:val="1"/>
      <w:tblStyleColBandSize w:val="1"/>
      <w:tblBorders>
        <w:top w:val="single" w:sz="4" w:space="0" w:color="90DAE7" w:themeColor="accent3" w:themeTint="99"/>
        <w:bottom w:val="single" w:sz="4" w:space="0" w:color="90DAE7" w:themeColor="accent3" w:themeTint="99"/>
        <w:insideH w:val="single" w:sz="4" w:space="0" w:color="90DAE7"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F2F7" w:themeFill="accent3" w:themeFillTint="33"/>
      </w:tcPr>
    </w:tblStylePr>
    <w:tblStylePr w:type="band1Horz">
      <w:tblPr/>
      <w:tcPr>
        <w:shd w:val="clear" w:color="auto" w:fill="DAF2F7" w:themeFill="accent3" w:themeFillTint="33"/>
      </w:tcPr>
    </w:tblStylePr>
  </w:style>
  <w:style w:type="table" w:customStyle="1" w:styleId="ListTable2-Accent41">
    <w:name w:val="List Table 2 - Accent 41"/>
    <w:basedOn w:val="TableNormal"/>
    <w:uiPriority w:val="47"/>
    <w:semiHidden/>
    <w:rsid w:val="00815342"/>
    <w:pPr>
      <w:spacing w:line="240" w:lineRule="auto"/>
    </w:pPr>
    <w:tblPr>
      <w:tblStyleRowBandSize w:val="1"/>
      <w:tblStyleColBandSize w:val="1"/>
      <w:tblBorders>
        <w:top w:val="single" w:sz="4" w:space="0" w:color="AEEA61" w:themeColor="accent4" w:themeTint="99"/>
        <w:bottom w:val="single" w:sz="4" w:space="0" w:color="AEEA61" w:themeColor="accent4" w:themeTint="99"/>
        <w:insideH w:val="single" w:sz="4" w:space="0" w:color="AEEA61"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4F8CA" w:themeFill="accent4" w:themeFillTint="33"/>
      </w:tcPr>
    </w:tblStylePr>
    <w:tblStylePr w:type="band1Horz">
      <w:tblPr/>
      <w:tcPr>
        <w:shd w:val="clear" w:color="auto" w:fill="E4F8CA" w:themeFill="accent4" w:themeFillTint="33"/>
      </w:tcPr>
    </w:tblStylePr>
  </w:style>
  <w:style w:type="table" w:customStyle="1" w:styleId="ListTable2-Accent51">
    <w:name w:val="List Table 2 - Accent 51"/>
    <w:basedOn w:val="TableNormal"/>
    <w:uiPriority w:val="47"/>
    <w:semiHidden/>
    <w:rsid w:val="00815342"/>
    <w:pPr>
      <w:spacing w:line="240" w:lineRule="auto"/>
    </w:pPr>
    <w:tblPr>
      <w:tblStyleRowBandSize w:val="1"/>
      <w:tblStyleColBandSize w:val="1"/>
      <w:tblBorders>
        <w:top w:val="single" w:sz="4" w:space="0" w:color="F0FF4B" w:themeColor="accent5" w:themeTint="99"/>
        <w:bottom w:val="single" w:sz="4" w:space="0" w:color="F0FF4B" w:themeColor="accent5" w:themeTint="99"/>
        <w:insideH w:val="single" w:sz="4" w:space="0" w:color="F0FF4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FC3" w:themeFill="accent5" w:themeFillTint="33"/>
      </w:tcPr>
    </w:tblStylePr>
    <w:tblStylePr w:type="band1Horz">
      <w:tblPr/>
      <w:tcPr>
        <w:shd w:val="clear" w:color="auto" w:fill="FAFFC3" w:themeFill="accent5" w:themeFillTint="33"/>
      </w:tcPr>
    </w:tblStylePr>
  </w:style>
  <w:style w:type="table" w:customStyle="1" w:styleId="ListTable2-Accent61">
    <w:name w:val="List Table 2 - Accent 61"/>
    <w:basedOn w:val="TableNormal"/>
    <w:uiPriority w:val="47"/>
    <w:semiHidden/>
    <w:rsid w:val="00815342"/>
    <w:pPr>
      <w:spacing w:line="240" w:lineRule="auto"/>
    </w:pPr>
    <w:tblPr>
      <w:tblStyleRowBandSize w:val="1"/>
      <w:tblStyleColBandSize w:val="1"/>
      <w:tblBorders>
        <w:top w:val="single" w:sz="4" w:space="0" w:color="FFCF5D" w:themeColor="accent6" w:themeTint="99"/>
        <w:bottom w:val="single" w:sz="4" w:space="0" w:color="FFCF5D" w:themeColor="accent6" w:themeTint="99"/>
        <w:insideH w:val="single" w:sz="4" w:space="0" w:color="FFCF5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FC9" w:themeFill="accent6" w:themeFillTint="33"/>
      </w:tcPr>
    </w:tblStylePr>
    <w:tblStylePr w:type="band1Horz">
      <w:tblPr/>
      <w:tcPr>
        <w:shd w:val="clear" w:color="auto" w:fill="FFEFC9" w:themeFill="accent6" w:themeFillTint="33"/>
      </w:tcPr>
    </w:tblStylePr>
  </w:style>
  <w:style w:type="table" w:customStyle="1" w:styleId="ListTable31">
    <w:name w:val="List Table 31"/>
    <w:basedOn w:val="TableNormal"/>
    <w:uiPriority w:val="48"/>
    <w:semiHidden/>
    <w:rsid w:val="00815342"/>
    <w:pPr>
      <w:spacing w:line="240" w:lineRule="auto"/>
    </w:pPr>
    <w:tblPr>
      <w:tblStyleRowBandSize w:val="1"/>
      <w:tblStyleColBandSize w:val="1"/>
      <w:tblBorders>
        <w:top w:val="single" w:sz="4" w:space="0" w:color="231F20" w:themeColor="text1"/>
        <w:left w:val="single" w:sz="4" w:space="0" w:color="231F20" w:themeColor="text1"/>
        <w:bottom w:val="single" w:sz="4" w:space="0" w:color="231F20" w:themeColor="text1"/>
        <w:right w:val="single" w:sz="4" w:space="0" w:color="231F20" w:themeColor="text1"/>
      </w:tblBorders>
    </w:tblPr>
    <w:tblStylePr w:type="firstRow">
      <w:rPr>
        <w:b/>
        <w:bCs/>
        <w:color w:val="FFFFFF" w:themeColor="background1"/>
      </w:rPr>
      <w:tblPr/>
      <w:tcPr>
        <w:shd w:val="clear" w:color="auto" w:fill="231F20" w:themeFill="text1"/>
      </w:tcPr>
    </w:tblStylePr>
    <w:tblStylePr w:type="lastRow">
      <w:rPr>
        <w:b/>
        <w:bCs/>
      </w:rPr>
      <w:tblPr/>
      <w:tcPr>
        <w:tcBorders>
          <w:top w:val="double" w:sz="4" w:space="0" w:color="231F2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1F20" w:themeColor="text1"/>
          <w:right w:val="single" w:sz="4" w:space="0" w:color="231F20" w:themeColor="text1"/>
        </w:tcBorders>
      </w:tcPr>
    </w:tblStylePr>
    <w:tblStylePr w:type="band1Horz">
      <w:tblPr/>
      <w:tcPr>
        <w:tcBorders>
          <w:top w:val="single" w:sz="4" w:space="0" w:color="231F20" w:themeColor="text1"/>
          <w:bottom w:val="single" w:sz="4" w:space="0" w:color="231F2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1F20" w:themeColor="text1"/>
          <w:left w:val="nil"/>
        </w:tcBorders>
      </w:tcPr>
    </w:tblStylePr>
    <w:tblStylePr w:type="swCell">
      <w:tblPr/>
      <w:tcPr>
        <w:tcBorders>
          <w:top w:val="double" w:sz="4" w:space="0" w:color="231F20" w:themeColor="text1"/>
          <w:right w:val="nil"/>
        </w:tcBorders>
      </w:tcPr>
    </w:tblStylePr>
  </w:style>
  <w:style w:type="table" w:customStyle="1" w:styleId="ListTable3-Accent11">
    <w:name w:val="List Table 3 - Accent 11"/>
    <w:basedOn w:val="TableNormal"/>
    <w:uiPriority w:val="48"/>
    <w:semiHidden/>
    <w:rsid w:val="00815342"/>
    <w:pPr>
      <w:spacing w:line="240" w:lineRule="auto"/>
    </w:pPr>
    <w:tblPr>
      <w:tblStyleRowBandSize w:val="1"/>
      <w:tblStyleColBandSize w:val="1"/>
      <w:tblBorders>
        <w:top w:val="single" w:sz="4" w:space="0" w:color="00428B" w:themeColor="accent1"/>
        <w:left w:val="single" w:sz="4" w:space="0" w:color="00428B" w:themeColor="accent1"/>
        <w:bottom w:val="single" w:sz="4" w:space="0" w:color="00428B" w:themeColor="accent1"/>
        <w:right w:val="single" w:sz="4" w:space="0" w:color="00428B" w:themeColor="accent1"/>
      </w:tblBorders>
    </w:tblPr>
    <w:tblStylePr w:type="firstRow">
      <w:rPr>
        <w:b/>
        <w:bCs/>
        <w:color w:val="FFFFFF" w:themeColor="background1"/>
      </w:rPr>
      <w:tblPr/>
      <w:tcPr>
        <w:shd w:val="clear" w:color="auto" w:fill="00428B" w:themeFill="accent1"/>
      </w:tcPr>
    </w:tblStylePr>
    <w:tblStylePr w:type="lastRow">
      <w:rPr>
        <w:b/>
        <w:bCs/>
      </w:rPr>
      <w:tblPr/>
      <w:tcPr>
        <w:tcBorders>
          <w:top w:val="double" w:sz="4" w:space="0" w:color="00428B"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28B" w:themeColor="accent1"/>
          <w:right w:val="single" w:sz="4" w:space="0" w:color="00428B" w:themeColor="accent1"/>
        </w:tcBorders>
      </w:tcPr>
    </w:tblStylePr>
    <w:tblStylePr w:type="band1Horz">
      <w:tblPr/>
      <w:tcPr>
        <w:tcBorders>
          <w:top w:val="single" w:sz="4" w:space="0" w:color="00428B" w:themeColor="accent1"/>
          <w:bottom w:val="single" w:sz="4" w:space="0" w:color="00428B"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28B" w:themeColor="accent1"/>
          <w:left w:val="nil"/>
        </w:tcBorders>
      </w:tcPr>
    </w:tblStylePr>
    <w:tblStylePr w:type="swCell">
      <w:tblPr/>
      <w:tcPr>
        <w:tcBorders>
          <w:top w:val="double" w:sz="4" w:space="0" w:color="00428B" w:themeColor="accent1"/>
          <w:right w:val="nil"/>
        </w:tcBorders>
      </w:tcPr>
    </w:tblStylePr>
  </w:style>
  <w:style w:type="table" w:customStyle="1" w:styleId="ListTable3-Accent21">
    <w:name w:val="List Table 3 - Accent 21"/>
    <w:basedOn w:val="TableNormal"/>
    <w:uiPriority w:val="48"/>
    <w:semiHidden/>
    <w:rsid w:val="00815342"/>
    <w:pPr>
      <w:spacing w:line="240" w:lineRule="auto"/>
    </w:pPr>
    <w:tblPr>
      <w:tblStyleRowBandSize w:val="1"/>
      <w:tblStyleColBandSize w:val="1"/>
      <w:tblBorders>
        <w:top w:val="single" w:sz="4" w:space="0" w:color="0092D7" w:themeColor="accent2"/>
        <w:left w:val="single" w:sz="4" w:space="0" w:color="0092D7" w:themeColor="accent2"/>
        <w:bottom w:val="single" w:sz="4" w:space="0" w:color="0092D7" w:themeColor="accent2"/>
        <w:right w:val="single" w:sz="4" w:space="0" w:color="0092D7" w:themeColor="accent2"/>
      </w:tblBorders>
    </w:tblPr>
    <w:tblStylePr w:type="firstRow">
      <w:rPr>
        <w:b/>
        <w:bCs/>
        <w:color w:val="FFFFFF" w:themeColor="background1"/>
      </w:rPr>
      <w:tblPr/>
      <w:tcPr>
        <w:shd w:val="clear" w:color="auto" w:fill="0092D7" w:themeFill="accent2"/>
      </w:tcPr>
    </w:tblStylePr>
    <w:tblStylePr w:type="lastRow">
      <w:rPr>
        <w:b/>
        <w:bCs/>
      </w:rPr>
      <w:tblPr/>
      <w:tcPr>
        <w:tcBorders>
          <w:top w:val="double" w:sz="4" w:space="0" w:color="0092D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92D7" w:themeColor="accent2"/>
          <w:right w:val="single" w:sz="4" w:space="0" w:color="0092D7" w:themeColor="accent2"/>
        </w:tcBorders>
      </w:tcPr>
    </w:tblStylePr>
    <w:tblStylePr w:type="band1Horz">
      <w:tblPr/>
      <w:tcPr>
        <w:tcBorders>
          <w:top w:val="single" w:sz="4" w:space="0" w:color="0092D7" w:themeColor="accent2"/>
          <w:bottom w:val="single" w:sz="4" w:space="0" w:color="0092D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92D7" w:themeColor="accent2"/>
          <w:left w:val="nil"/>
        </w:tcBorders>
      </w:tcPr>
    </w:tblStylePr>
    <w:tblStylePr w:type="swCell">
      <w:tblPr/>
      <w:tcPr>
        <w:tcBorders>
          <w:top w:val="double" w:sz="4" w:space="0" w:color="0092D7" w:themeColor="accent2"/>
          <w:right w:val="nil"/>
        </w:tcBorders>
      </w:tcPr>
    </w:tblStylePr>
  </w:style>
  <w:style w:type="table" w:customStyle="1" w:styleId="ListTable3-Accent31">
    <w:name w:val="List Table 3 - Accent 31"/>
    <w:basedOn w:val="TableNormal"/>
    <w:uiPriority w:val="48"/>
    <w:semiHidden/>
    <w:rsid w:val="00815342"/>
    <w:pPr>
      <w:spacing w:line="240" w:lineRule="auto"/>
    </w:pPr>
    <w:tblPr>
      <w:tblStyleRowBandSize w:val="1"/>
      <w:tblStyleColBandSize w:val="1"/>
      <w:tblBorders>
        <w:top w:val="single" w:sz="4" w:space="0" w:color="46C2D7" w:themeColor="accent3"/>
        <w:left w:val="single" w:sz="4" w:space="0" w:color="46C2D7" w:themeColor="accent3"/>
        <w:bottom w:val="single" w:sz="4" w:space="0" w:color="46C2D7" w:themeColor="accent3"/>
        <w:right w:val="single" w:sz="4" w:space="0" w:color="46C2D7" w:themeColor="accent3"/>
      </w:tblBorders>
    </w:tblPr>
    <w:tblStylePr w:type="firstRow">
      <w:rPr>
        <w:b/>
        <w:bCs/>
        <w:color w:val="FFFFFF" w:themeColor="background1"/>
      </w:rPr>
      <w:tblPr/>
      <w:tcPr>
        <w:shd w:val="clear" w:color="auto" w:fill="46C2D7" w:themeFill="accent3"/>
      </w:tcPr>
    </w:tblStylePr>
    <w:tblStylePr w:type="lastRow">
      <w:rPr>
        <w:b/>
        <w:bCs/>
      </w:rPr>
      <w:tblPr/>
      <w:tcPr>
        <w:tcBorders>
          <w:top w:val="double" w:sz="4" w:space="0" w:color="46C2D7"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C2D7" w:themeColor="accent3"/>
          <w:right w:val="single" w:sz="4" w:space="0" w:color="46C2D7" w:themeColor="accent3"/>
        </w:tcBorders>
      </w:tcPr>
    </w:tblStylePr>
    <w:tblStylePr w:type="band1Horz">
      <w:tblPr/>
      <w:tcPr>
        <w:tcBorders>
          <w:top w:val="single" w:sz="4" w:space="0" w:color="46C2D7" w:themeColor="accent3"/>
          <w:bottom w:val="single" w:sz="4" w:space="0" w:color="46C2D7"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C2D7" w:themeColor="accent3"/>
          <w:left w:val="nil"/>
        </w:tcBorders>
      </w:tcPr>
    </w:tblStylePr>
    <w:tblStylePr w:type="swCell">
      <w:tblPr/>
      <w:tcPr>
        <w:tcBorders>
          <w:top w:val="double" w:sz="4" w:space="0" w:color="46C2D7" w:themeColor="accent3"/>
          <w:right w:val="nil"/>
        </w:tcBorders>
      </w:tcPr>
    </w:tblStylePr>
  </w:style>
  <w:style w:type="table" w:customStyle="1" w:styleId="ListTable3-Accent41">
    <w:name w:val="List Table 3 - Accent 41"/>
    <w:basedOn w:val="TableNormal"/>
    <w:uiPriority w:val="48"/>
    <w:semiHidden/>
    <w:rsid w:val="00815342"/>
    <w:pPr>
      <w:spacing w:line="240" w:lineRule="auto"/>
    </w:pPr>
    <w:tblPr>
      <w:tblStyleRowBandSize w:val="1"/>
      <w:tblStyleColBandSize w:val="1"/>
      <w:tblBorders>
        <w:top w:val="single" w:sz="4" w:space="0" w:color="75BB19" w:themeColor="accent4"/>
        <w:left w:val="single" w:sz="4" w:space="0" w:color="75BB19" w:themeColor="accent4"/>
        <w:bottom w:val="single" w:sz="4" w:space="0" w:color="75BB19" w:themeColor="accent4"/>
        <w:right w:val="single" w:sz="4" w:space="0" w:color="75BB19" w:themeColor="accent4"/>
      </w:tblBorders>
    </w:tblPr>
    <w:tblStylePr w:type="firstRow">
      <w:rPr>
        <w:b/>
        <w:bCs/>
        <w:color w:val="FFFFFF" w:themeColor="background1"/>
      </w:rPr>
      <w:tblPr/>
      <w:tcPr>
        <w:shd w:val="clear" w:color="auto" w:fill="75BB19" w:themeFill="accent4"/>
      </w:tcPr>
    </w:tblStylePr>
    <w:tblStylePr w:type="lastRow">
      <w:rPr>
        <w:b/>
        <w:bCs/>
      </w:rPr>
      <w:tblPr/>
      <w:tcPr>
        <w:tcBorders>
          <w:top w:val="double" w:sz="4" w:space="0" w:color="75BB1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5BB19" w:themeColor="accent4"/>
          <w:right w:val="single" w:sz="4" w:space="0" w:color="75BB19" w:themeColor="accent4"/>
        </w:tcBorders>
      </w:tcPr>
    </w:tblStylePr>
    <w:tblStylePr w:type="band1Horz">
      <w:tblPr/>
      <w:tcPr>
        <w:tcBorders>
          <w:top w:val="single" w:sz="4" w:space="0" w:color="75BB19" w:themeColor="accent4"/>
          <w:bottom w:val="single" w:sz="4" w:space="0" w:color="75BB1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5BB19" w:themeColor="accent4"/>
          <w:left w:val="nil"/>
        </w:tcBorders>
      </w:tcPr>
    </w:tblStylePr>
    <w:tblStylePr w:type="swCell">
      <w:tblPr/>
      <w:tcPr>
        <w:tcBorders>
          <w:top w:val="double" w:sz="4" w:space="0" w:color="75BB19" w:themeColor="accent4"/>
          <w:right w:val="nil"/>
        </w:tcBorders>
      </w:tcPr>
    </w:tblStylePr>
  </w:style>
  <w:style w:type="table" w:customStyle="1" w:styleId="ListTable3-Accent51">
    <w:name w:val="List Table 3 - Accent 51"/>
    <w:basedOn w:val="TableNormal"/>
    <w:uiPriority w:val="48"/>
    <w:semiHidden/>
    <w:rsid w:val="00815342"/>
    <w:pPr>
      <w:spacing w:line="240" w:lineRule="auto"/>
    </w:pPr>
    <w:tblPr>
      <w:tblStyleRowBandSize w:val="1"/>
      <w:tblStyleColBandSize w:val="1"/>
      <w:tblBorders>
        <w:top w:val="single" w:sz="4" w:space="0" w:color="C2D300" w:themeColor="accent5"/>
        <w:left w:val="single" w:sz="4" w:space="0" w:color="C2D300" w:themeColor="accent5"/>
        <w:bottom w:val="single" w:sz="4" w:space="0" w:color="C2D300" w:themeColor="accent5"/>
        <w:right w:val="single" w:sz="4" w:space="0" w:color="C2D300" w:themeColor="accent5"/>
      </w:tblBorders>
    </w:tblPr>
    <w:tblStylePr w:type="firstRow">
      <w:rPr>
        <w:b/>
        <w:bCs/>
        <w:color w:val="FFFFFF" w:themeColor="background1"/>
      </w:rPr>
      <w:tblPr/>
      <w:tcPr>
        <w:shd w:val="clear" w:color="auto" w:fill="C2D300" w:themeFill="accent5"/>
      </w:tcPr>
    </w:tblStylePr>
    <w:tblStylePr w:type="lastRow">
      <w:rPr>
        <w:b/>
        <w:bCs/>
      </w:rPr>
      <w:tblPr/>
      <w:tcPr>
        <w:tcBorders>
          <w:top w:val="double" w:sz="4" w:space="0" w:color="C2D30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2D300" w:themeColor="accent5"/>
          <w:right w:val="single" w:sz="4" w:space="0" w:color="C2D300" w:themeColor="accent5"/>
        </w:tcBorders>
      </w:tcPr>
    </w:tblStylePr>
    <w:tblStylePr w:type="band1Horz">
      <w:tblPr/>
      <w:tcPr>
        <w:tcBorders>
          <w:top w:val="single" w:sz="4" w:space="0" w:color="C2D300" w:themeColor="accent5"/>
          <w:bottom w:val="single" w:sz="4" w:space="0" w:color="C2D30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2D300" w:themeColor="accent5"/>
          <w:left w:val="nil"/>
        </w:tcBorders>
      </w:tcPr>
    </w:tblStylePr>
    <w:tblStylePr w:type="swCell">
      <w:tblPr/>
      <w:tcPr>
        <w:tcBorders>
          <w:top w:val="double" w:sz="4" w:space="0" w:color="C2D300" w:themeColor="accent5"/>
          <w:right w:val="nil"/>
        </w:tcBorders>
      </w:tcPr>
    </w:tblStylePr>
  </w:style>
  <w:style w:type="table" w:customStyle="1" w:styleId="ListTable3-Accent61">
    <w:name w:val="List Table 3 - Accent 61"/>
    <w:basedOn w:val="TableNormal"/>
    <w:uiPriority w:val="48"/>
    <w:semiHidden/>
    <w:rsid w:val="00815342"/>
    <w:pPr>
      <w:spacing w:line="240" w:lineRule="auto"/>
    </w:pPr>
    <w:tblPr>
      <w:tblStyleRowBandSize w:val="1"/>
      <w:tblStyleColBandSize w:val="1"/>
      <w:tblBorders>
        <w:top w:val="single" w:sz="4" w:space="0" w:color="F0AB00" w:themeColor="accent6"/>
        <w:left w:val="single" w:sz="4" w:space="0" w:color="F0AB00" w:themeColor="accent6"/>
        <w:bottom w:val="single" w:sz="4" w:space="0" w:color="F0AB00" w:themeColor="accent6"/>
        <w:right w:val="single" w:sz="4" w:space="0" w:color="F0AB00" w:themeColor="accent6"/>
      </w:tblBorders>
    </w:tblPr>
    <w:tblStylePr w:type="firstRow">
      <w:rPr>
        <w:b/>
        <w:bCs/>
        <w:color w:val="FFFFFF" w:themeColor="background1"/>
      </w:rPr>
      <w:tblPr/>
      <w:tcPr>
        <w:shd w:val="clear" w:color="auto" w:fill="F0AB00" w:themeFill="accent6"/>
      </w:tcPr>
    </w:tblStylePr>
    <w:tblStylePr w:type="lastRow">
      <w:rPr>
        <w:b/>
        <w:bCs/>
      </w:rPr>
      <w:tblPr/>
      <w:tcPr>
        <w:tcBorders>
          <w:top w:val="double" w:sz="4" w:space="0" w:color="F0AB00"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0AB00" w:themeColor="accent6"/>
          <w:right w:val="single" w:sz="4" w:space="0" w:color="F0AB00" w:themeColor="accent6"/>
        </w:tcBorders>
      </w:tcPr>
    </w:tblStylePr>
    <w:tblStylePr w:type="band1Horz">
      <w:tblPr/>
      <w:tcPr>
        <w:tcBorders>
          <w:top w:val="single" w:sz="4" w:space="0" w:color="F0AB00" w:themeColor="accent6"/>
          <w:bottom w:val="single" w:sz="4" w:space="0" w:color="F0AB00"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0AB00" w:themeColor="accent6"/>
          <w:left w:val="nil"/>
        </w:tcBorders>
      </w:tcPr>
    </w:tblStylePr>
    <w:tblStylePr w:type="swCell">
      <w:tblPr/>
      <w:tcPr>
        <w:tcBorders>
          <w:top w:val="double" w:sz="4" w:space="0" w:color="F0AB00" w:themeColor="accent6"/>
          <w:right w:val="nil"/>
        </w:tcBorders>
      </w:tcPr>
    </w:tblStylePr>
  </w:style>
  <w:style w:type="table" w:customStyle="1" w:styleId="ListTable41">
    <w:name w:val="List Table 41"/>
    <w:basedOn w:val="TableNormal"/>
    <w:uiPriority w:val="49"/>
    <w:semiHidden/>
    <w:rsid w:val="00815342"/>
    <w:pPr>
      <w:spacing w:line="240" w:lineRule="auto"/>
    </w:p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tblBorders>
    </w:tblPr>
    <w:tblStylePr w:type="firstRow">
      <w:rPr>
        <w:b/>
        <w:bCs/>
        <w:color w:val="FFFFFF" w:themeColor="background1"/>
      </w:rPr>
      <w:tblPr/>
      <w:tcPr>
        <w:tcBorders>
          <w:top w:val="single" w:sz="4" w:space="0" w:color="231F20" w:themeColor="text1"/>
          <w:left w:val="single" w:sz="4" w:space="0" w:color="231F20" w:themeColor="text1"/>
          <w:bottom w:val="single" w:sz="4" w:space="0" w:color="231F20" w:themeColor="text1"/>
          <w:right w:val="single" w:sz="4" w:space="0" w:color="231F20" w:themeColor="text1"/>
          <w:insideH w:val="nil"/>
        </w:tcBorders>
        <w:shd w:val="clear" w:color="auto" w:fill="231F20" w:themeFill="text1"/>
      </w:tcPr>
    </w:tblStylePr>
    <w:tblStylePr w:type="lastRow">
      <w:rPr>
        <w:b/>
        <w:bCs/>
      </w:rPr>
      <w:tblPr/>
      <w:tcPr>
        <w:tcBorders>
          <w:top w:val="double" w:sz="4" w:space="0" w:color="807276" w:themeColor="text1" w:themeTint="99"/>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customStyle="1" w:styleId="ListTable4-Accent11">
    <w:name w:val="List Table 4 - Accent 11"/>
    <w:basedOn w:val="TableNormal"/>
    <w:uiPriority w:val="49"/>
    <w:semiHidden/>
    <w:rsid w:val="00815342"/>
    <w:pPr>
      <w:spacing w:line="240" w:lineRule="auto"/>
    </w:pPr>
    <w:tblPr>
      <w:tblStyleRowBandSize w:val="1"/>
      <w:tblStyleColBandSize w:val="1"/>
      <w:tblBorders>
        <w:top w:val="single" w:sz="4" w:space="0" w:color="2089FF" w:themeColor="accent1" w:themeTint="99"/>
        <w:left w:val="single" w:sz="4" w:space="0" w:color="2089FF" w:themeColor="accent1" w:themeTint="99"/>
        <w:bottom w:val="single" w:sz="4" w:space="0" w:color="2089FF" w:themeColor="accent1" w:themeTint="99"/>
        <w:right w:val="single" w:sz="4" w:space="0" w:color="2089FF" w:themeColor="accent1" w:themeTint="99"/>
        <w:insideH w:val="single" w:sz="4" w:space="0" w:color="2089FF" w:themeColor="accent1" w:themeTint="99"/>
      </w:tblBorders>
    </w:tblPr>
    <w:tblStylePr w:type="firstRow">
      <w:rPr>
        <w:b/>
        <w:bCs/>
        <w:color w:val="FFFFFF" w:themeColor="background1"/>
      </w:rPr>
      <w:tblPr/>
      <w:tcPr>
        <w:tcBorders>
          <w:top w:val="single" w:sz="4" w:space="0" w:color="00428B" w:themeColor="accent1"/>
          <w:left w:val="single" w:sz="4" w:space="0" w:color="00428B" w:themeColor="accent1"/>
          <w:bottom w:val="single" w:sz="4" w:space="0" w:color="00428B" w:themeColor="accent1"/>
          <w:right w:val="single" w:sz="4" w:space="0" w:color="00428B" w:themeColor="accent1"/>
          <w:insideH w:val="nil"/>
        </w:tcBorders>
        <w:shd w:val="clear" w:color="auto" w:fill="00428B" w:themeFill="accent1"/>
      </w:tcPr>
    </w:tblStylePr>
    <w:tblStylePr w:type="lastRow">
      <w:rPr>
        <w:b/>
        <w:bCs/>
      </w:rPr>
      <w:tblPr/>
      <w:tcPr>
        <w:tcBorders>
          <w:top w:val="double" w:sz="4" w:space="0" w:color="2089FF" w:themeColor="accent1" w:themeTint="99"/>
        </w:tcBorders>
      </w:tcPr>
    </w:tblStylePr>
    <w:tblStylePr w:type="firstCol">
      <w:rPr>
        <w:b/>
        <w:bCs/>
      </w:rPr>
    </w:tblStylePr>
    <w:tblStylePr w:type="lastCol">
      <w:rPr>
        <w:b/>
        <w:bCs/>
      </w:rPr>
    </w:tblStylePr>
    <w:tblStylePr w:type="band1Vert">
      <w:tblPr/>
      <w:tcPr>
        <w:shd w:val="clear" w:color="auto" w:fill="B4D7FF" w:themeFill="accent1" w:themeFillTint="33"/>
      </w:tcPr>
    </w:tblStylePr>
    <w:tblStylePr w:type="band1Horz">
      <w:tblPr/>
      <w:tcPr>
        <w:shd w:val="clear" w:color="auto" w:fill="B4D7FF" w:themeFill="accent1" w:themeFillTint="33"/>
      </w:tcPr>
    </w:tblStylePr>
  </w:style>
  <w:style w:type="table" w:customStyle="1" w:styleId="ListTable4-Accent21">
    <w:name w:val="List Table 4 - Accent 21"/>
    <w:basedOn w:val="TableNormal"/>
    <w:uiPriority w:val="49"/>
    <w:semiHidden/>
    <w:rsid w:val="00815342"/>
    <w:pPr>
      <w:spacing w:line="240" w:lineRule="auto"/>
    </w:pPr>
    <w:tblPr>
      <w:tblStyleRowBandSize w:val="1"/>
      <w:tblStyleColBandSize w:val="1"/>
      <w:tblBorders>
        <w:top w:val="single" w:sz="4" w:space="0" w:color="4EC6FF" w:themeColor="accent2" w:themeTint="99"/>
        <w:left w:val="single" w:sz="4" w:space="0" w:color="4EC6FF" w:themeColor="accent2" w:themeTint="99"/>
        <w:bottom w:val="single" w:sz="4" w:space="0" w:color="4EC6FF" w:themeColor="accent2" w:themeTint="99"/>
        <w:right w:val="single" w:sz="4" w:space="0" w:color="4EC6FF" w:themeColor="accent2" w:themeTint="99"/>
        <w:insideH w:val="single" w:sz="4" w:space="0" w:color="4EC6FF" w:themeColor="accent2" w:themeTint="99"/>
      </w:tblBorders>
    </w:tblPr>
    <w:tblStylePr w:type="firstRow">
      <w:rPr>
        <w:b/>
        <w:bCs/>
        <w:color w:val="FFFFFF" w:themeColor="background1"/>
      </w:rPr>
      <w:tblPr/>
      <w:tcPr>
        <w:tcBorders>
          <w:top w:val="single" w:sz="4" w:space="0" w:color="0092D7" w:themeColor="accent2"/>
          <w:left w:val="single" w:sz="4" w:space="0" w:color="0092D7" w:themeColor="accent2"/>
          <w:bottom w:val="single" w:sz="4" w:space="0" w:color="0092D7" w:themeColor="accent2"/>
          <w:right w:val="single" w:sz="4" w:space="0" w:color="0092D7" w:themeColor="accent2"/>
          <w:insideH w:val="nil"/>
        </w:tcBorders>
        <w:shd w:val="clear" w:color="auto" w:fill="0092D7" w:themeFill="accent2"/>
      </w:tcPr>
    </w:tblStylePr>
    <w:tblStylePr w:type="lastRow">
      <w:rPr>
        <w:b/>
        <w:bCs/>
      </w:rPr>
      <w:tblPr/>
      <w:tcPr>
        <w:tcBorders>
          <w:top w:val="double" w:sz="4" w:space="0" w:color="4EC6FF" w:themeColor="accent2" w:themeTint="99"/>
        </w:tcBorders>
      </w:tcPr>
    </w:tblStylePr>
    <w:tblStylePr w:type="firstCol">
      <w:rPr>
        <w:b/>
        <w:bCs/>
      </w:rPr>
    </w:tblStylePr>
    <w:tblStylePr w:type="lastCol">
      <w:rPr>
        <w:b/>
        <w:bCs/>
      </w:rPr>
    </w:tblStylePr>
    <w:tblStylePr w:type="band1Vert">
      <w:tblPr/>
      <w:tcPr>
        <w:shd w:val="clear" w:color="auto" w:fill="C4ECFF" w:themeFill="accent2" w:themeFillTint="33"/>
      </w:tcPr>
    </w:tblStylePr>
    <w:tblStylePr w:type="band1Horz">
      <w:tblPr/>
      <w:tcPr>
        <w:shd w:val="clear" w:color="auto" w:fill="C4ECFF" w:themeFill="accent2" w:themeFillTint="33"/>
      </w:tcPr>
    </w:tblStylePr>
  </w:style>
  <w:style w:type="table" w:customStyle="1" w:styleId="ListTable4-Accent31">
    <w:name w:val="List Table 4 - Accent 31"/>
    <w:basedOn w:val="TableNormal"/>
    <w:uiPriority w:val="49"/>
    <w:semiHidden/>
    <w:rsid w:val="00815342"/>
    <w:pPr>
      <w:spacing w:line="240" w:lineRule="auto"/>
    </w:pPr>
    <w:tblPr>
      <w:tblStyleRowBandSize w:val="1"/>
      <w:tblStyleColBandSize w:val="1"/>
      <w:tblBorders>
        <w:top w:val="single" w:sz="4" w:space="0" w:color="90DAE7" w:themeColor="accent3" w:themeTint="99"/>
        <w:left w:val="single" w:sz="4" w:space="0" w:color="90DAE7" w:themeColor="accent3" w:themeTint="99"/>
        <w:bottom w:val="single" w:sz="4" w:space="0" w:color="90DAE7" w:themeColor="accent3" w:themeTint="99"/>
        <w:right w:val="single" w:sz="4" w:space="0" w:color="90DAE7" w:themeColor="accent3" w:themeTint="99"/>
        <w:insideH w:val="single" w:sz="4" w:space="0" w:color="90DAE7" w:themeColor="accent3" w:themeTint="99"/>
      </w:tblBorders>
    </w:tblPr>
    <w:tblStylePr w:type="firstRow">
      <w:rPr>
        <w:b/>
        <w:bCs/>
        <w:color w:val="FFFFFF" w:themeColor="background1"/>
      </w:rPr>
      <w:tblPr/>
      <w:tcPr>
        <w:tcBorders>
          <w:top w:val="single" w:sz="4" w:space="0" w:color="46C2D7" w:themeColor="accent3"/>
          <w:left w:val="single" w:sz="4" w:space="0" w:color="46C2D7" w:themeColor="accent3"/>
          <w:bottom w:val="single" w:sz="4" w:space="0" w:color="46C2D7" w:themeColor="accent3"/>
          <w:right w:val="single" w:sz="4" w:space="0" w:color="46C2D7" w:themeColor="accent3"/>
          <w:insideH w:val="nil"/>
        </w:tcBorders>
        <w:shd w:val="clear" w:color="auto" w:fill="46C2D7" w:themeFill="accent3"/>
      </w:tcPr>
    </w:tblStylePr>
    <w:tblStylePr w:type="lastRow">
      <w:rPr>
        <w:b/>
        <w:bCs/>
      </w:rPr>
      <w:tblPr/>
      <w:tcPr>
        <w:tcBorders>
          <w:top w:val="double" w:sz="4" w:space="0" w:color="90DAE7" w:themeColor="accent3" w:themeTint="99"/>
        </w:tcBorders>
      </w:tcPr>
    </w:tblStylePr>
    <w:tblStylePr w:type="firstCol">
      <w:rPr>
        <w:b/>
        <w:bCs/>
      </w:rPr>
    </w:tblStylePr>
    <w:tblStylePr w:type="lastCol">
      <w:rPr>
        <w:b/>
        <w:bCs/>
      </w:rPr>
    </w:tblStylePr>
    <w:tblStylePr w:type="band1Vert">
      <w:tblPr/>
      <w:tcPr>
        <w:shd w:val="clear" w:color="auto" w:fill="DAF2F7" w:themeFill="accent3" w:themeFillTint="33"/>
      </w:tcPr>
    </w:tblStylePr>
    <w:tblStylePr w:type="band1Horz">
      <w:tblPr/>
      <w:tcPr>
        <w:shd w:val="clear" w:color="auto" w:fill="DAF2F7" w:themeFill="accent3" w:themeFillTint="33"/>
      </w:tcPr>
    </w:tblStylePr>
  </w:style>
  <w:style w:type="table" w:customStyle="1" w:styleId="ListTable4-Accent41">
    <w:name w:val="List Table 4 - Accent 41"/>
    <w:basedOn w:val="TableNormal"/>
    <w:uiPriority w:val="49"/>
    <w:semiHidden/>
    <w:rsid w:val="00815342"/>
    <w:pPr>
      <w:spacing w:line="240" w:lineRule="auto"/>
    </w:pPr>
    <w:tblPr>
      <w:tblStyleRowBandSize w:val="1"/>
      <w:tblStyleColBandSize w:val="1"/>
      <w:tblBorders>
        <w:top w:val="single" w:sz="4" w:space="0" w:color="AEEA61" w:themeColor="accent4" w:themeTint="99"/>
        <w:left w:val="single" w:sz="4" w:space="0" w:color="AEEA61" w:themeColor="accent4" w:themeTint="99"/>
        <w:bottom w:val="single" w:sz="4" w:space="0" w:color="AEEA61" w:themeColor="accent4" w:themeTint="99"/>
        <w:right w:val="single" w:sz="4" w:space="0" w:color="AEEA61" w:themeColor="accent4" w:themeTint="99"/>
        <w:insideH w:val="single" w:sz="4" w:space="0" w:color="AEEA61" w:themeColor="accent4" w:themeTint="99"/>
      </w:tblBorders>
    </w:tblPr>
    <w:tblStylePr w:type="firstRow">
      <w:rPr>
        <w:b/>
        <w:bCs/>
        <w:color w:val="FFFFFF" w:themeColor="background1"/>
      </w:rPr>
      <w:tblPr/>
      <w:tcPr>
        <w:tcBorders>
          <w:top w:val="single" w:sz="4" w:space="0" w:color="75BB19" w:themeColor="accent4"/>
          <w:left w:val="single" w:sz="4" w:space="0" w:color="75BB19" w:themeColor="accent4"/>
          <w:bottom w:val="single" w:sz="4" w:space="0" w:color="75BB19" w:themeColor="accent4"/>
          <w:right w:val="single" w:sz="4" w:space="0" w:color="75BB19" w:themeColor="accent4"/>
          <w:insideH w:val="nil"/>
        </w:tcBorders>
        <w:shd w:val="clear" w:color="auto" w:fill="75BB19" w:themeFill="accent4"/>
      </w:tcPr>
    </w:tblStylePr>
    <w:tblStylePr w:type="lastRow">
      <w:rPr>
        <w:b/>
        <w:bCs/>
      </w:rPr>
      <w:tblPr/>
      <w:tcPr>
        <w:tcBorders>
          <w:top w:val="double" w:sz="4" w:space="0" w:color="AEEA61" w:themeColor="accent4" w:themeTint="99"/>
        </w:tcBorders>
      </w:tcPr>
    </w:tblStylePr>
    <w:tblStylePr w:type="firstCol">
      <w:rPr>
        <w:b/>
        <w:bCs/>
      </w:rPr>
    </w:tblStylePr>
    <w:tblStylePr w:type="lastCol">
      <w:rPr>
        <w:b/>
        <w:bCs/>
      </w:rPr>
    </w:tblStylePr>
    <w:tblStylePr w:type="band1Vert">
      <w:tblPr/>
      <w:tcPr>
        <w:shd w:val="clear" w:color="auto" w:fill="E4F8CA" w:themeFill="accent4" w:themeFillTint="33"/>
      </w:tcPr>
    </w:tblStylePr>
    <w:tblStylePr w:type="band1Horz">
      <w:tblPr/>
      <w:tcPr>
        <w:shd w:val="clear" w:color="auto" w:fill="E4F8CA" w:themeFill="accent4" w:themeFillTint="33"/>
      </w:tcPr>
    </w:tblStylePr>
  </w:style>
  <w:style w:type="table" w:customStyle="1" w:styleId="ListTable4-Accent51">
    <w:name w:val="List Table 4 - Accent 51"/>
    <w:basedOn w:val="TableNormal"/>
    <w:uiPriority w:val="49"/>
    <w:semiHidden/>
    <w:rsid w:val="00815342"/>
    <w:pPr>
      <w:spacing w:line="240" w:lineRule="auto"/>
    </w:pPr>
    <w:tblPr>
      <w:tblStyleRowBandSize w:val="1"/>
      <w:tblStyleColBandSize w:val="1"/>
      <w:tblBorders>
        <w:top w:val="single" w:sz="4" w:space="0" w:color="F0FF4B" w:themeColor="accent5" w:themeTint="99"/>
        <w:left w:val="single" w:sz="4" w:space="0" w:color="F0FF4B" w:themeColor="accent5" w:themeTint="99"/>
        <w:bottom w:val="single" w:sz="4" w:space="0" w:color="F0FF4B" w:themeColor="accent5" w:themeTint="99"/>
        <w:right w:val="single" w:sz="4" w:space="0" w:color="F0FF4B" w:themeColor="accent5" w:themeTint="99"/>
        <w:insideH w:val="single" w:sz="4" w:space="0" w:color="F0FF4B" w:themeColor="accent5" w:themeTint="99"/>
      </w:tblBorders>
    </w:tblPr>
    <w:tblStylePr w:type="firstRow">
      <w:rPr>
        <w:b/>
        <w:bCs/>
        <w:color w:val="FFFFFF" w:themeColor="background1"/>
      </w:rPr>
      <w:tblPr/>
      <w:tcPr>
        <w:tcBorders>
          <w:top w:val="single" w:sz="4" w:space="0" w:color="C2D300" w:themeColor="accent5"/>
          <w:left w:val="single" w:sz="4" w:space="0" w:color="C2D300" w:themeColor="accent5"/>
          <w:bottom w:val="single" w:sz="4" w:space="0" w:color="C2D300" w:themeColor="accent5"/>
          <w:right w:val="single" w:sz="4" w:space="0" w:color="C2D300" w:themeColor="accent5"/>
          <w:insideH w:val="nil"/>
        </w:tcBorders>
        <w:shd w:val="clear" w:color="auto" w:fill="C2D300" w:themeFill="accent5"/>
      </w:tcPr>
    </w:tblStylePr>
    <w:tblStylePr w:type="lastRow">
      <w:rPr>
        <w:b/>
        <w:bCs/>
      </w:rPr>
      <w:tblPr/>
      <w:tcPr>
        <w:tcBorders>
          <w:top w:val="double" w:sz="4" w:space="0" w:color="F0FF4B" w:themeColor="accent5" w:themeTint="99"/>
        </w:tcBorders>
      </w:tcPr>
    </w:tblStylePr>
    <w:tblStylePr w:type="firstCol">
      <w:rPr>
        <w:b/>
        <w:bCs/>
      </w:rPr>
    </w:tblStylePr>
    <w:tblStylePr w:type="lastCol">
      <w:rPr>
        <w:b/>
        <w:bCs/>
      </w:rPr>
    </w:tblStylePr>
    <w:tblStylePr w:type="band1Vert">
      <w:tblPr/>
      <w:tcPr>
        <w:shd w:val="clear" w:color="auto" w:fill="FAFFC3" w:themeFill="accent5" w:themeFillTint="33"/>
      </w:tcPr>
    </w:tblStylePr>
    <w:tblStylePr w:type="band1Horz">
      <w:tblPr/>
      <w:tcPr>
        <w:shd w:val="clear" w:color="auto" w:fill="FAFFC3" w:themeFill="accent5" w:themeFillTint="33"/>
      </w:tcPr>
    </w:tblStylePr>
  </w:style>
  <w:style w:type="table" w:customStyle="1" w:styleId="ListTable4-Accent61">
    <w:name w:val="List Table 4 - Accent 61"/>
    <w:basedOn w:val="TableNormal"/>
    <w:uiPriority w:val="49"/>
    <w:semiHidden/>
    <w:rsid w:val="00815342"/>
    <w:pPr>
      <w:spacing w:line="240" w:lineRule="auto"/>
    </w:pPr>
    <w:tblPr>
      <w:tblStyleRowBandSize w:val="1"/>
      <w:tblStyleColBandSize w:val="1"/>
      <w:tblBorders>
        <w:top w:val="single" w:sz="4" w:space="0" w:color="FFCF5D" w:themeColor="accent6" w:themeTint="99"/>
        <w:left w:val="single" w:sz="4" w:space="0" w:color="FFCF5D" w:themeColor="accent6" w:themeTint="99"/>
        <w:bottom w:val="single" w:sz="4" w:space="0" w:color="FFCF5D" w:themeColor="accent6" w:themeTint="99"/>
        <w:right w:val="single" w:sz="4" w:space="0" w:color="FFCF5D" w:themeColor="accent6" w:themeTint="99"/>
        <w:insideH w:val="single" w:sz="4" w:space="0" w:color="FFCF5D" w:themeColor="accent6" w:themeTint="99"/>
      </w:tblBorders>
    </w:tblPr>
    <w:tblStylePr w:type="firstRow">
      <w:rPr>
        <w:b/>
        <w:bCs/>
        <w:color w:val="FFFFFF" w:themeColor="background1"/>
      </w:rPr>
      <w:tblPr/>
      <w:tcPr>
        <w:tcBorders>
          <w:top w:val="single" w:sz="4" w:space="0" w:color="F0AB00" w:themeColor="accent6"/>
          <w:left w:val="single" w:sz="4" w:space="0" w:color="F0AB00" w:themeColor="accent6"/>
          <w:bottom w:val="single" w:sz="4" w:space="0" w:color="F0AB00" w:themeColor="accent6"/>
          <w:right w:val="single" w:sz="4" w:space="0" w:color="F0AB00" w:themeColor="accent6"/>
          <w:insideH w:val="nil"/>
        </w:tcBorders>
        <w:shd w:val="clear" w:color="auto" w:fill="F0AB00" w:themeFill="accent6"/>
      </w:tcPr>
    </w:tblStylePr>
    <w:tblStylePr w:type="lastRow">
      <w:rPr>
        <w:b/>
        <w:bCs/>
      </w:rPr>
      <w:tblPr/>
      <w:tcPr>
        <w:tcBorders>
          <w:top w:val="double" w:sz="4" w:space="0" w:color="FFCF5D" w:themeColor="accent6" w:themeTint="99"/>
        </w:tcBorders>
      </w:tcPr>
    </w:tblStylePr>
    <w:tblStylePr w:type="firstCol">
      <w:rPr>
        <w:b/>
        <w:bCs/>
      </w:rPr>
    </w:tblStylePr>
    <w:tblStylePr w:type="lastCol">
      <w:rPr>
        <w:b/>
        <w:bCs/>
      </w:rPr>
    </w:tblStylePr>
    <w:tblStylePr w:type="band1Vert">
      <w:tblPr/>
      <w:tcPr>
        <w:shd w:val="clear" w:color="auto" w:fill="FFEFC9" w:themeFill="accent6" w:themeFillTint="33"/>
      </w:tcPr>
    </w:tblStylePr>
    <w:tblStylePr w:type="band1Horz">
      <w:tblPr/>
      <w:tcPr>
        <w:shd w:val="clear" w:color="auto" w:fill="FFEFC9" w:themeFill="accent6" w:themeFillTint="33"/>
      </w:tcPr>
    </w:tblStylePr>
  </w:style>
  <w:style w:type="table" w:customStyle="1" w:styleId="ListTable5Dark1">
    <w:name w:val="List Table 5 Dark1"/>
    <w:basedOn w:val="TableNormal"/>
    <w:uiPriority w:val="50"/>
    <w:semiHidden/>
    <w:rsid w:val="00815342"/>
    <w:pPr>
      <w:spacing w:line="240" w:lineRule="auto"/>
    </w:pPr>
    <w:rPr>
      <w:color w:val="FFFFFF" w:themeColor="background1"/>
    </w:rPr>
    <w:tblPr>
      <w:tblStyleRowBandSize w:val="1"/>
      <w:tblStyleColBandSize w:val="1"/>
      <w:tblBorders>
        <w:top w:val="single" w:sz="24" w:space="0" w:color="231F20" w:themeColor="text1"/>
        <w:left w:val="single" w:sz="24" w:space="0" w:color="231F20" w:themeColor="text1"/>
        <w:bottom w:val="single" w:sz="24" w:space="0" w:color="231F20" w:themeColor="text1"/>
        <w:right w:val="single" w:sz="24" w:space="0" w:color="231F20" w:themeColor="text1"/>
      </w:tblBorders>
    </w:tblPr>
    <w:tcPr>
      <w:shd w:val="clear" w:color="auto" w:fill="231F2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uiPriority w:val="50"/>
    <w:semiHidden/>
    <w:rsid w:val="00815342"/>
    <w:pPr>
      <w:spacing w:line="240" w:lineRule="auto"/>
    </w:pPr>
    <w:rPr>
      <w:color w:val="FFFFFF" w:themeColor="background1"/>
    </w:rPr>
    <w:tblPr>
      <w:tblStyleRowBandSize w:val="1"/>
      <w:tblStyleColBandSize w:val="1"/>
      <w:tblBorders>
        <w:top w:val="single" w:sz="24" w:space="0" w:color="00428B" w:themeColor="accent1"/>
        <w:left w:val="single" w:sz="24" w:space="0" w:color="00428B" w:themeColor="accent1"/>
        <w:bottom w:val="single" w:sz="24" w:space="0" w:color="00428B" w:themeColor="accent1"/>
        <w:right w:val="single" w:sz="24" w:space="0" w:color="00428B" w:themeColor="accent1"/>
      </w:tblBorders>
    </w:tblPr>
    <w:tcPr>
      <w:shd w:val="clear" w:color="auto" w:fill="00428B"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uiPriority w:val="50"/>
    <w:semiHidden/>
    <w:rsid w:val="00815342"/>
    <w:pPr>
      <w:spacing w:line="240" w:lineRule="auto"/>
    </w:pPr>
    <w:rPr>
      <w:color w:val="FFFFFF" w:themeColor="background1"/>
    </w:rPr>
    <w:tblPr>
      <w:tblStyleRowBandSize w:val="1"/>
      <w:tblStyleColBandSize w:val="1"/>
      <w:tblBorders>
        <w:top w:val="single" w:sz="24" w:space="0" w:color="0092D7" w:themeColor="accent2"/>
        <w:left w:val="single" w:sz="24" w:space="0" w:color="0092D7" w:themeColor="accent2"/>
        <w:bottom w:val="single" w:sz="24" w:space="0" w:color="0092D7" w:themeColor="accent2"/>
        <w:right w:val="single" w:sz="24" w:space="0" w:color="0092D7" w:themeColor="accent2"/>
      </w:tblBorders>
    </w:tblPr>
    <w:tcPr>
      <w:shd w:val="clear" w:color="auto" w:fill="0092D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uiPriority w:val="50"/>
    <w:semiHidden/>
    <w:rsid w:val="00815342"/>
    <w:pPr>
      <w:spacing w:line="240" w:lineRule="auto"/>
    </w:pPr>
    <w:rPr>
      <w:color w:val="FFFFFF" w:themeColor="background1"/>
    </w:rPr>
    <w:tblPr>
      <w:tblStyleRowBandSize w:val="1"/>
      <w:tblStyleColBandSize w:val="1"/>
      <w:tblBorders>
        <w:top w:val="single" w:sz="24" w:space="0" w:color="46C2D7" w:themeColor="accent3"/>
        <w:left w:val="single" w:sz="24" w:space="0" w:color="46C2D7" w:themeColor="accent3"/>
        <w:bottom w:val="single" w:sz="24" w:space="0" w:color="46C2D7" w:themeColor="accent3"/>
        <w:right w:val="single" w:sz="24" w:space="0" w:color="46C2D7" w:themeColor="accent3"/>
      </w:tblBorders>
    </w:tblPr>
    <w:tcPr>
      <w:shd w:val="clear" w:color="auto" w:fill="46C2D7"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uiPriority w:val="50"/>
    <w:semiHidden/>
    <w:rsid w:val="00815342"/>
    <w:pPr>
      <w:spacing w:line="240" w:lineRule="auto"/>
    </w:pPr>
    <w:rPr>
      <w:color w:val="FFFFFF" w:themeColor="background1"/>
    </w:rPr>
    <w:tblPr>
      <w:tblStyleRowBandSize w:val="1"/>
      <w:tblStyleColBandSize w:val="1"/>
      <w:tblBorders>
        <w:top w:val="single" w:sz="24" w:space="0" w:color="75BB19" w:themeColor="accent4"/>
        <w:left w:val="single" w:sz="24" w:space="0" w:color="75BB19" w:themeColor="accent4"/>
        <w:bottom w:val="single" w:sz="24" w:space="0" w:color="75BB19" w:themeColor="accent4"/>
        <w:right w:val="single" w:sz="24" w:space="0" w:color="75BB19" w:themeColor="accent4"/>
      </w:tblBorders>
    </w:tblPr>
    <w:tcPr>
      <w:shd w:val="clear" w:color="auto" w:fill="75BB1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uiPriority w:val="50"/>
    <w:semiHidden/>
    <w:rsid w:val="00815342"/>
    <w:pPr>
      <w:spacing w:line="240" w:lineRule="auto"/>
    </w:pPr>
    <w:rPr>
      <w:color w:val="FFFFFF" w:themeColor="background1"/>
    </w:rPr>
    <w:tblPr>
      <w:tblStyleRowBandSize w:val="1"/>
      <w:tblStyleColBandSize w:val="1"/>
      <w:tblBorders>
        <w:top w:val="single" w:sz="24" w:space="0" w:color="C2D300" w:themeColor="accent5"/>
        <w:left w:val="single" w:sz="24" w:space="0" w:color="C2D300" w:themeColor="accent5"/>
        <w:bottom w:val="single" w:sz="24" w:space="0" w:color="C2D300" w:themeColor="accent5"/>
        <w:right w:val="single" w:sz="24" w:space="0" w:color="C2D300" w:themeColor="accent5"/>
      </w:tblBorders>
    </w:tblPr>
    <w:tcPr>
      <w:shd w:val="clear" w:color="auto" w:fill="C2D30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uiPriority w:val="50"/>
    <w:semiHidden/>
    <w:rsid w:val="00815342"/>
    <w:pPr>
      <w:spacing w:line="240" w:lineRule="auto"/>
    </w:pPr>
    <w:rPr>
      <w:color w:val="FFFFFF" w:themeColor="background1"/>
    </w:rPr>
    <w:tblPr>
      <w:tblStyleRowBandSize w:val="1"/>
      <w:tblStyleColBandSize w:val="1"/>
      <w:tblBorders>
        <w:top w:val="single" w:sz="24" w:space="0" w:color="F0AB00" w:themeColor="accent6"/>
        <w:left w:val="single" w:sz="24" w:space="0" w:color="F0AB00" w:themeColor="accent6"/>
        <w:bottom w:val="single" w:sz="24" w:space="0" w:color="F0AB00" w:themeColor="accent6"/>
        <w:right w:val="single" w:sz="24" w:space="0" w:color="F0AB00" w:themeColor="accent6"/>
      </w:tblBorders>
    </w:tblPr>
    <w:tcPr>
      <w:shd w:val="clear" w:color="auto" w:fill="F0AB00"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uiPriority w:val="51"/>
    <w:semiHidden/>
    <w:rsid w:val="00815342"/>
    <w:pPr>
      <w:spacing w:line="240" w:lineRule="auto"/>
    </w:pPr>
    <w:tblPr>
      <w:tblStyleRowBandSize w:val="1"/>
      <w:tblStyleColBandSize w:val="1"/>
      <w:tblBorders>
        <w:top w:val="single" w:sz="4" w:space="0" w:color="231F20" w:themeColor="text1"/>
        <w:bottom w:val="single" w:sz="4" w:space="0" w:color="231F20" w:themeColor="text1"/>
      </w:tblBorders>
    </w:tblPr>
    <w:tblStylePr w:type="firstRow">
      <w:rPr>
        <w:b/>
        <w:bCs/>
      </w:rPr>
      <w:tblPr/>
      <w:tcPr>
        <w:tcBorders>
          <w:bottom w:val="single" w:sz="4" w:space="0" w:color="231F20" w:themeColor="text1"/>
        </w:tcBorders>
      </w:tcPr>
    </w:tblStylePr>
    <w:tblStylePr w:type="lastRow">
      <w:rPr>
        <w:b/>
        <w:bCs/>
      </w:rPr>
      <w:tblPr/>
      <w:tcPr>
        <w:tcBorders>
          <w:top w:val="double" w:sz="4" w:space="0" w:color="231F20" w:themeColor="text1"/>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customStyle="1" w:styleId="ListTable6Colorful-Accent11">
    <w:name w:val="List Table 6 Colorful - Accent 11"/>
    <w:basedOn w:val="TableNormal"/>
    <w:uiPriority w:val="51"/>
    <w:semiHidden/>
    <w:rsid w:val="00815342"/>
    <w:pPr>
      <w:spacing w:line="240" w:lineRule="auto"/>
    </w:pPr>
    <w:rPr>
      <w:color w:val="003168" w:themeColor="accent1" w:themeShade="BF"/>
    </w:rPr>
    <w:tblPr>
      <w:tblStyleRowBandSize w:val="1"/>
      <w:tblStyleColBandSize w:val="1"/>
      <w:tblBorders>
        <w:top w:val="single" w:sz="4" w:space="0" w:color="00428B" w:themeColor="accent1"/>
        <w:bottom w:val="single" w:sz="4" w:space="0" w:color="00428B" w:themeColor="accent1"/>
      </w:tblBorders>
    </w:tblPr>
    <w:tblStylePr w:type="firstRow">
      <w:rPr>
        <w:b/>
        <w:bCs/>
      </w:rPr>
      <w:tblPr/>
      <w:tcPr>
        <w:tcBorders>
          <w:bottom w:val="single" w:sz="4" w:space="0" w:color="00428B" w:themeColor="accent1"/>
        </w:tcBorders>
      </w:tcPr>
    </w:tblStylePr>
    <w:tblStylePr w:type="lastRow">
      <w:rPr>
        <w:b/>
        <w:bCs/>
      </w:rPr>
      <w:tblPr/>
      <w:tcPr>
        <w:tcBorders>
          <w:top w:val="double" w:sz="4" w:space="0" w:color="00428B" w:themeColor="accent1"/>
        </w:tcBorders>
      </w:tcPr>
    </w:tblStylePr>
    <w:tblStylePr w:type="firstCol">
      <w:rPr>
        <w:b/>
        <w:bCs/>
      </w:rPr>
    </w:tblStylePr>
    <w:tblStylePr w:type="lastCol">
      <w:rPr>
        <w:b/>
        <w:bCs/>
      </w:rPr>
    </w:tblStylePr>
    <w:tblStylePr w:type="band1Vert">
      <w:tblPr/>
      <w:tcPr>
        <w:shd w:val="clear" w:color="auto" w:fill="B4D7FF" w:themeFill="accent1" w:themeFillTint="33"/>
      </w:tcPr>
    </w:tblStylePr>
    <w:tblStylePr w:type="band1Horz">
      <w:tblPr/>
      <w:tcPr>
        <w:shd w:val="clear" w:color="auto" w:fill="B4D7FF" w:themeFill="accent1" w:themeFillTint="33"/>
      </w:tcPr>
    </w:tblStylePr>
  </w:style>
  <w:style w:type="table" w:customStyle="1" w:styleId="ListTable6Colorful-Accent21">
    <w:name w:val="List Table 6 Colorful - Accent 21"/>
    <w:basedOn w:val="TableNormal"/>
    <w:uiPriority w:val="51"/>
    <w:semiHidden/>
    <w:rsid w:val="00815342"/>
    <w:pPr>
      <w:spacing w:line="240" w:lineRule="auto"/>
    </w:pPr>
    <w:rPr>
      <w:color w:val="006DA1" w:themeColor="accent2" w:themeShade="BF"/>
    </w:rPr>
    <w:tblPr>
      <w:tblStyleRowBandSize w:val="1"/>
      <w:tblStyleColBandSize w:val="1"/>
      <w:tblBorders>
        <w:top w:val="single" w:sz="4" w:space="0" w:color="0092D7" w:themeColor="accent2"/>
        <w:bottom w:val="single" w:sz="4" w:space="0" w:color="0092D7" w:themeColor="accent2"/>
      </w:tblBorders>
    </w:tblPr>
    <w:tblStylePr w:type="firstRow">
      <w:rPr>
        <w:b/>
        <w:bCs/>
      </w:rPr>
      <w:tblPr/>
      <w:tcPr>
        <w:tcBorders>
          <w:bottom w:val="single" w:sz="4" w:space="0" w:color="0092D7" w:themeColor="accent2"/>
        </w:tcBorders>
      </w:tcPr>
    </w:tblStylePr>
    <w:tblStylePr w:type="lastRow">
      <w:rPr>
        <w:b/>
        <w:bCs/>
      </w:rPr>
      <w:tblPr/>
      <w:tcPr>
        <w:tcBorders>
          <w:top w:val="double" w:sz="4" w:space="0" w:color="0092D7" w:themeColor="accent2"/>
        </w:tcBorders>
      </w:tcPr>
    </w:tblStylePr>
    <w:tblStylePr w:type="firstCol">
      <w:rPr>
        <w:b/>
        <w:bCs/>
      </w:rPr>
    </w:tblStylePr>
    <w:tblStylePr w:type="lastCol">
      <w:rPr>
        <w:b/>
        <w:bCs/>
      </w:rPr>
    </w:tblStylePr>
    <w:tblStylePr w:type="band1Vert">
      <w:tblPr/>
      <w:tcPr>
        <w:shd w:val="clear" w:color="auto" w:fill="C4ECFF" w:themeFill="accent2" w:themeFillTint="33"/>
      </w:tcPr>
    </w:tblStylePr>
    <w:tblStylePr w:type="band1Horz">
      <w:tblPr/>
      <w:tcPr>
        <w:shd w:val="clear" w:color="auto" w:fill="C4ECFF" w:themeFill="accent2" w:themeFillTint="33"/>
      </w:tcPr>
    </w:tblStylePr>
  </w:style>
  <w:style w:type="table" w:customStyle="1" w:styleId="ListTable6Colorful-Accent31">
    <w:name w:val="List Table 6 Colorful - Accent 31"/>
    <w:basedOn w:val="TableNormal"/>
    <w:uiPriority w:val="51"/>
    <w:semiHidden/>
    <w:rsid w:val="00815342"/>
    <w:pPr>
      <w:spacing w:line="240" w:lineRule="auto"/>
    </w:pPr>
    <w:rPr>
      <w:color w:val="269BAF" w:themeColor="accent3" w:themeShade="BF"/>
    </w:rPr>
    <w:tblPr>
      <w:tblStyleRowBandSize w:val="1"/>
      <w:tblStyleColBandSize w:val="1"/>
      <w:tblBorders>
        <w:top w:val="single" w:sz="4" w:space="0" w:color="46C2D7" w:themeColor="accent3"/>
        <w:bottom w:val="single" w:sz="4" w:space="0" w:color="46C2D7" w:themeColor="accent3"/>
      </w:tblBorders>
    </w:tblPr>
    <w:tblStylePr w:type="firstRow">
      <w:rPr>
        <w:b/>
        <w:bCs/>
      </w:rPr>
      <w:tblPr/>
      <w:tcPr>
        <w:tcBorders>
          <w:bottom w:val="single" w:sz="4" w:space="0" w:color="46C2D7" w:themeColor="accent3"/>
        </w:tcBorders>
      </w:tcPr>
    </w:tblStylePr>
    <w:tblStylePr w:type="lastRow">
      <w:rPr>
        <w:b/>
        <w:bCs/>
      </w:rPr>
      <w:tblPr/>
      <w:tcPr>
        <w:tcBorders>
          <w:top w:val="double" w:sz="4" w:space="0" w:color="46C2D7" w:themeColor="accent3"/>
        </w:tcBorders>
      </w:tcPr>
    </w:tblStylePr>
    <w:tblStylePr w:type="firstCol">
      <w:rPr>
        <w:b/>
        <w:bCs/>
      </w:rPr>
    </w:tblStylePr>
    <w:tblStylePr w:type="lastCol">
      <w:rPr>
        <w:b/>
        <w:bCs/>
      </w:rPr>
    </w:tblStylePr>
    <w:tblStylePr w:type="band1Vert">
      <w:tblPr/>
      <w:tcPr>
        <w:shd w:val="clear" w:color="auto" w:fill="DAF2F7" w:themeFill="accent3" w:themeFillTint="33"/>
      </w:tcPr>
    </w:tblStylePr>
    <w:tblStylePr w:type="band1Horz">
      <w:tblPr/>
      <w:tcPr>
        <w:shd w:val="clear" w:color="auto" w:fill="DAF2F7" w:themeFill="accent3" w:themeFillTint="33"/>
      </w:tcPr>
    </w:tblStylePr>
  </w:style>
  <w:style w:type="table" w:customStyle="1" w:styleId="ListTable6Colorful-Accent41">
    <w:name w:val="List Table 6 Colorful - Accent 41"/>
    <w:basedOn w:val="TableNormal"/>
    <w:uiPriority w:val="51"/>
    <w:semiHidden/>
    <w:rsid w:val="00815342"/>
    <w:pPr>
      <w:spacing w:line="240" w:lineRule="auto"/>
    </w:pPr>
    <w:rPr>
      <w:color w:val="578B12" w:themeColor="accent4" w:themeShade="BF"/>
    </w:rPr>
    <w:tblPr>
      <w:tblStyleRowBandSize w:val="1"/>
      <w:tblStyleColBandSize w:val="1"/>
      <w:tblBorders>
        <w:top w:val="single" w:sz="4" w:space="0" w:color="75BB19" w:themeColor="accent4"/>
        <w:bottom w:val="single" w:sz="4" w:space="0" w:color="75BB19" w:themeColor="accent4"/>
      </w:tblBorders>
    </w:tblPr>
    <w:tblStylePr w:type="firstRow">
      <w:rPr>
        <w:b/>
        <w:bCs/>
      </w:rPr>
      <w:tblPr/>
      <w:tcPr>
        <w:tcBorders>
          <w:bottom w:val="single" w:sz="4" w:space="0" w:color="75BB19" w:themeColor="accent4"/>
        </w:tcBorders>
      </w:tcPr>
    </w:tblStylePr>
    <w:tblStylePr w:type="lastRow">
      <w:rPr>
        <w:b/>
        <w:bCs/>
      </w:rPr>
      <w:tblPr/>
      <w:tcPr>
        <w:tcBorders>
          <w:top w:val="double" w:sz="4" w:space="0" w:color="75BB19" w:themeColor="accent4"/>
        </w:tcBorders>
      </w:tcPr>
    </w:tblStylePr>
    <w:tblStylePr w:type="firstCol">
      <w:rPr>
        <w:b/>
        <w:bCs/>
      </w:rPr>
    </w:tblStylePr>
    <w:tblStylePr w:type="lastCol">
      <w:rPr>
        <w:b/>
        <w:bCs/>
      </w:rPr>
    </w:tblStylePr>
    <w:tblStylePr w:type="band1Vert">
      <w:tblPr/>
      <w:tcPr>
        <w:shd w:val="clear" w:color="auto" w:fill="E4F8CA" w:themeFill="accent4" w:themeFillTint="33"/>
      </w:tcPr>
    </w:tblStylePr>
    <w:tblStylePr w:type="band1Horz">
      <w:tblPr/>
      <w:tcPr>
        <w:shd w:val="clear" w:color="auto" w:fill="E4F8CA" w:themeFill="accent4" w:themeFillTint="33"/>
      </w:tcPr>
    </w:tblStylePr>
  </w:style>
  <w:style w:type="table" w:customStyle="1" w:styleId="ListTable6Colorful-Accent51">
    <w:name w:val="List Table 6 Colorful - Accent 51"/>
    <w:basedOn w:val="TableNormal"/>
    <w:uiPriority w:val="51"/>
    <w:semiHidden/>
    <w:rsid w:val="00815342"/>
    <w:pPr>
      <w:spacing w:line="240" w:lineRule="auto"/>
    </w:pPr>
    <w:rPr>
      <w:color w:val="909E00" w:themeColor="accent5" w:themeShade="BF"/>
    </w:rPr>
    <w:tblPr>
      <w:tblStyleRowBandSize w:val="1"/>
      <w:tblStyleColBandSize w:val="1"/>
      <w:tblBorders>
        <w:top w:val="single" w:sz="4" w:space="0" w:color="C2D300" w:themeColor="accent5"/>
        <w:bottom w:val="single" w:sz="4" w:space="0" w:color="C2D300" w:themeColor="accent5"/>
      </w:tblBorders>
    </w:tblPr>
    <w:tblStylePr w:type="firstRow">
      <w:rPr>
        <w:b/>
        <w:bCs/>
      </w:rPr>
      <w:tblPr/>
      <w:tcPr>
        <w:tcBorders>
          <w:bottom w:val="single" w:sz="4" w:space="0" w:color="C2D300" w:themeColor="accent5"/>
        </w:tcBorders>
      </w:tcPr>
    </w:tblStylePr>
    <w:tblStylePr w:type="lastRow">
      <w:rPr>
        <w:b/>
        <w:bCs/>
      </w:rPr>
      <w:tblPr/>
      <w:tcPr>
        <w:tcBorders>
          <w:top w:val="double" w:sz="4" w:space="0" w:color="C2D300" w:themeColor="accent5"/>
        </w:tcBorders>
      </w:tcPr>
    </w:tblStylePr>
    <w:tblStylePr w:type="firstCol">
      <w:rPr>
        <w:b/>
        <w:bCs/>
      </w:rPr>
    </w:tblStylePr>
    <w:tblStylePr w:type="lastCol">
      <w:rPr>
        <w:b/>
        <w:bCs/>
      </w:rPr>
    </w:tblStylePr>
    <w:tblStylePr w:type="band1Vert">
      <w:tblPr/>
      <w:tcPr>
        <w:shd w:val="clear" w:color="auto" w:fill="FAFFC3" w:themeFill="accent5" w:themeFillTint="33"/>
      </w:tcPr>
    </w:tblStylePr>
    <w:tblStylePr w:type="band1Horz">
      <w:tblPr/>
      <w:tcPr>
        <w:shd w:val="clear" w:color="auto" w:fill="FAFFC3" w:themeFill="accent5" w:themeFillTint="33"/>
      </w:tcPr>
    </w:tblStylePr>
  </w:style>
  <w:style w:type="table" w:customStyle="1" w:styleId="ListTable6Colorful-Accent61">
    <w:name w:val="List Table 6 Colorful - Accent 61"/>
    <w:basedOn w:val="TableNormal"/>
    <w:uiPriority w:val="51"/>
    <w:semiHidden/>
    <w:rsid w:val="00815342"/>
    <w:pPr>
      <w:spacing w:line="240" w:lineRule="auto"/>
    </w:pPr>
    <w:rPr>
      <w:color w:val="B37F00" w:themeColor="accent6" w:themeShade="BF"/>
    </w:rPr>
    <w:tblPr>
      <w:tblStyleRowBandSize w:val="1"/>
      <w:tblStyleColBandSize w:val="1"/>
      <w:tblBorders>
        <w:top w:val="single" w:sz="4" w:space="0" w:color="F0AB00" w:themeColor="accent6"/>
        <w:bottom w:val="single" w:sz="4" w:space="0" w:color="F0AB00" w:themeColor="accent6"/>
      </w:tblBorders>
    </w:tblPr>
    <w:tblStylePr w:type="firstRow">
      <w:rPr>
        <w:b/>
        <w:bCs/>
      </w:rPr>
      <w:tblPr/>
      <w:tcPr>
        <w:tcBorders>
          <w:bottom w:val="single" w:sz="4" w:space="0" w:color="F0AB00" w:themeColor="accent6"/>
        </w:tcBorders>
      </w:tcPr>
    </w:tblStylePr>
    <w:tblStylePr w:type="lastRow">
      <w:rPr>
        <w:b/>
        <w:bCs/>
      </w:rPr>
      <w:tblPr/>
      <w:tcPr>
        <w:tcBorders>
          <w:top w:val="double" w:sz="4" w:space="0" w:color="F0AB00" w:themeColor="accent6"/>
        </w:tcBorders>
      </w:tcPr>
    </w:tblStylePr>
    <w:tblStylePr w:type="firstCol">
      <w:rPr>
        <w:b/>
        <w:bCs/>
      </w:rPr>
    </w:tblStylePr>
    <w:tblStylePr w:type="lastCol">
      <w:rPr>
        <w:b/>
        <w:bCs/>
      </w:rPr>
    </w:tblStylePr>
    <w:tblStylePr w:type="band1Vert">
      <w:tblPr/>
      <w:tcPr>
        <w:shd w:val="clear" w:color="auto" w:fill="FFEFC9" w:themeFill="accent6" w:themeFillTint="33"/>
      </w:tcPr>
    </w:tblStylePr>
    <w:tblStylePr w:type="band1Horz">
      <w:tblPr/>
      <w:tcPr>
        <w:shd w:val="clear" w:color="auto" w:fill="FFEFC9" w:themeFill="accent6" w:themeFillTint="33"/>
      </w:tcPr>
    </w:tblStylePr>
  </w:style>
  <w:style w:type="table" w:customStyle="1" w:styleId="ListTable7Colorful1">
    <w:name w:val="List Table 7 Colorful1"/>
    <w:basedOn w:val="TableNormal"/>
    <w:uiPriority w:val="52"/>
    <w:semiHidden/>
    <w:rsid w:val="00815342"/>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1F2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1F2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1F2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1F20" w:themeColor="text1"/>
        </w:tcBorders>
        <w:shd w:val="clear" w:color="auto" w:fill="FFFFFF" w:themeFill="background1"/>
      </w:tcPr>
    </w:tblStylePr>
    <w:tblStylePr w:type="band1Vert">
      <w:tblPr/>
      <w:tcPr>
        <w:shd w:val="clear" w:color="auto" w:fill="D5CFD1" w:themeFill="text1" w:themeFillTint="33"/>
      </w:tcPr>
    </w:tblStylePr>
    <w:tblStylePr w:type="band1Horz">
      <w:tblPr/>
      <w:tcPr>
        <w:shd w:val="clear" w:color="auto" w:fill="D5CFD1"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uiPriority w:val="52"/>
    <w:semiHidden/>
    <w:rsid w:val="00815342"/>
    <w:pPr>
      <w:spacing w:line="240" w:lineRule="auto"/>
    </w:pPr>
    <w:rPr>
      <w:color w:val="003168"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28B"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28B"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28B"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28B" w:themeColor="accent1"/>
        </w:tcBorders>
        <w:shd w:val="clear" w:color="auto" w:fill="FFFFFF" w:themeFill="background1"/>
      </w:tcPr>
    </w:tblStylePr>
    <w:tblStylePr w:type="band1Vert">
      <w:tblPr/>
      <w:tcPr>
        <w:shd w:val="clear" w:color="auto" w:fill="B4D7FF" w:themeFill="accent1" w:themeFillTint="33"/>
      </w:tcPr>
    </w:tblStylePr>
    <w:tblStylePr w:type="band1Horz">
      <w:tblPr/>
      <w:tcPr>
        <w:shd w:val="clear" w:color="auto" w:fill="B4D7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uiPriority w:val="52"/>
    <w:semiHidden/>
    <w:rsid w:val="00815342"/>
    <w:pPr>
      <w:spacing w:line="240" w:lineRule="auto"/>
    </w:pPr>
    <w:rPr>
      <w:color w:val="006DA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92D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92D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92D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92D7" w:themeColor="accent2"/>
        </w:tcBorders>
        <w:shd w:val="clear" w:color="auto" w:fill="FFFFFF" w:themeFill="background1"/>
      </w:tcPr>
    </w:tblStylePr>
    <w:tblStylePr w:type="band1Vert">
      <w:tblPr/>
      <w:tcPr>
        <w:shd w:val="clear" w:color="auto" w:fill="C4ECFF" w:themeFill="accent2" w:themeFillTint="33"/>
      </w:tcPr>
    </w:tblStylePr>
    <w:tblStylePr w:type="band1Horz">
      <w:tblPr/>
      <w:tcPr>
        <w:shd w:val="clear" w:color="auto" w:fill="C4EC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uiPriority w:val="52"/>
    <w:semiHidden/>
    <w:rsid w:val="00815342"/>
    <w:pPr>
      <w:spacing w:line="240" w:lineRule="auto"/>
    </w:pPr>
    <w:rPr>
      <w:color w:val="269BAF"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C2D7"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C2D7"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C2D7"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C2D7" w:themeColor="accent3"/>
        </w:tcBorders>
        <w:shd w:val="clear" w:color="auto" w:fill="FFFFFF" w:themeFill="background1"/>
      </w:tcPr>
    </w:tblStylePr>
    <w:tblStylePr w:type="band1Vert">
      <w:tblPr/>
      <w:tcPr>
        <w:shd w:val="clear" w:color="auto" w:fill="DAF2F7" w:themeFill="accent3" w:themeFillTint="33"/>
      </w:tcPr>
    </w:tblStylePr>
    <w:tblStylePr w:type="band1Horz">
      <w:tblPr/>
      <w:tcPr>
        <w:shd w:val="clear" w:color="auto" w:fill="DAF2F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uiPriority w:val="52"/>
    <w:semiHidden/>
    <w:rsid w:val="00815342"/>
    <w:pPr>
      <w:spacing w:line="240" w:lineRule="auto"/>
    </w:pPr>
    <w:rPr>
      <w:color w:val="578B12"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5BB1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5BB1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5BB1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5BB19" w:themeColor="accent4"/>
        </w:tcBorders>
        <w:shd w:val="clear" w:color="auto" w:fill="FFFFFF" w:themeFill="background1"/>
      </w:tcPr>
    </w:tblStylePr>
    <w:tblStylePr w:type="band1Vert">
      <w:tblPr/>
      <w:tcPr>
        <w:shd w:val="clear" w:color="auto" w:fill="E4F8CA" w:themeFill="accent4" w:themeFillTint="33"/>
      </w:tcPr>
    </w:tblStylePr>
    <w:tblStylePr w:type="band1Horz">
      <w:tblPr/>
      <w:tcPr>
        <w:shd w:val="clear" w:color="auto" w:fill="E4F8C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uiPriority w:val="52"/>
    <w:semiHidden/>
    <w:rsid w:val="00815342"/>
    <w:pPr>
      <w:spacing w:line="240" w:lineRule="auto"/>
    </w:pPr>
    <w:rPr>
      <w:color w:val="909E0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2D30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2D30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2D30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2D300" w:themeColor="accent5"/>
        </w:tcBorders>
        <w:shd w:val="clear" w:color="auto" w:fill="FFFFFF" w:themeFill="background1"/>
      </w:tcPr>
    </w:tblStylePr>
    <w:tblStylePr w:type="band1Vert">
      <w:tblPr/>
      <w:tcPr>
        <w:shd w:val="clear" w:color="auto" w:fill="FAFFC3" w:themeFill="accent5" w:themeFillTint="33"/>
      </w:tcPr>
    </w:tblStylePr>
    <w:tblStylePr w:type="band1Horz">
      <w:tblPr/>
      <w:tcPr>
        <w:shd w:val="clear" w:color="auto" w:fill="FAFFC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uiPriority w:val="52"/>
    <w:semiHidden/>
    <w:rsid w:val="00815342"/>
    <w:pPr>
      <w:spacing w:line="240" w:lineRule="auto"/>
    </w:pPr>
    <w:rPr>
      <w:color w:val="B37F00"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0AB00"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0AB00"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0AB00"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0AB00" w:themeColor="accent6"/>
        </w:tcBorders>
        <w:shd w:val="clear" w:color="auto" w:fill="FFFFFF" w:themeFill="background1"/>
      </w:tcPr>
    </w:tblStylePr>
    <w:tblStylePr w:type="band1Vert">
      <w:tblPr/>
      <w:tcPr>
        <w:shd w:val="clear" w:color="auto" w:fill="FFEFC9" w:themeFill="accent6" w:themeFillTint="33"/>
      </w:tcPr>
    </w:tblStylePr>
    <w:tblStylePr w:type="band1Horz">
      <w:tblPr/>
      <w:tcPr>
        <w:shd w:val="clear" w:color="auto" w:fill="FFEFC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815342"/>
    <w:pPr>
      <w:spacing w:line="240" w:lineRule="auto"/>
    </w:pPr>
    <w:tblPr>
      <w:tblStyleRowBandSize w:val="1"/>
      <w:tblStyleColBandSize w:val="1"/>
      <w:tblBorders>
        <w:top w:val="single" w:sz="8"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single" w:sz="8" w:space="0" w:color="5D5356" w:themeColor="text1" w:themeTint="BF"/>
        <w:insideV w:val="single" w:sz="8" w:space="0" w:color="5D5356" w:themeColor="text1" w:themeTint="BF"/>
      </w:tblBorders>
    </w:tblPr>
    <w:tcPr>
      <w:shd w:val="clear" w:color="auto" w:fill="CBC4C6" w:themeFill="text1" w:themeFillTint="3F"/>
    </w:tcPr>
    <w:tblStylePr w:type="firstRow">
      <w:rPr>
        <w:b/>
        <w:bCs/>
      </w:rPr>
    </w:tblStylePr>
    <w:tblStylePr w:type="lastRow">
      <w:rPr>
        <w:b/>
        <w:bCs/>
      </w:rPr>
      <w:tblPr/>
      <w:tcPr>
        <w:tcBorders>
          <w:top w:val="single" w:sz="18" w:space="0" w:color="5D5356" w:themeColor="text1" w:themeTint="BF"/>
        </w:tcBorders>
      </w:tcPr>
    </w:tblStylePr>
    <w:tblStylePr w:type="firstCol">
      <w:rPr>
        <w:b/>
        <w:bCs/>
      </w:rPr>
    </w:tblStylePr>
    <w:tblStylePr w:type="lastCol">
      <w:rPr>
        <w:b/>
        <w:bCs/>
      </w:rPr>
    </w:tblStylePr>
    <w:tblStylePr w:type="band1Vert">
      <w:tblPr/>
      <w:tcPr>
        <w:shd w:val="clear" w:color="auto" w:fill="97898C" w:themeFill="text1" w:themeFillTint="7F"/>
      </w:tcPr>
    </w:tblStylePr>
    <w:tblStylePr w:type="band1Horz">
      <w:tblPr/>
      <w:tcPr>
        <w:shd w:val="clear" w:color="auto" w:fill="97898C" w:themeFill="text1" w:themeFillTint="7F"/>
      </w:tcPr>
    </w:tblStylePr>
  </w:style>
  <w:style w:type="table" w:styleId="MediumGrid1-Accent1">
    <w:name w:val="Medium Grid 1 Accent 1"/>
    <w:basedOn w:val="TableNormal"/>
    <w:uiPriority w:val="67"/>
    <w:semiHidden/>
    <w:rsid w:val="00815342"/>
    <w:pPr>
      <w:spacing w:line="240" w:lineRule="auto"/>
    </w:pPr>
    <w:tblPr>
      <w:tblStyleRowBandSize w:val="1"/>
      <w:tblStyleColBandSize w:val="1"/>
      <w:tblBorders>
        <w:top w:val="single" w:sz="8" w:space="0" w:color="006EE8" w:themeColor="accent1" w:themeTint="BF"/>
        <w:left w:val="single" w:sz="8" w:space="0" w:color="006EE8" w:themeColor="accent1" w:themeTint="BF"/>
        <w:bottom w:val="single" w:sz="8" w:space="0" w:color="006EE8" w:themeColor="accent1" w:themeTint="BF"/>
        <w:right w:val="single" w:sz="8" w:space="0" w:color="006EE8" w:themeColor="accent1" w:themeTint="BF"/>
        <w:insideH w:val="single" w:sz="8" w:space="0" w:color="006EE8" w:themeColor="accent1" w:themeTint="BF"/>
        <w:insideV w:val="single" w:sz="8" w:space="0" w:color="006EE8" w:themeColor="accent1" w:themeTint="BF"/>
      </w:tblBorders>
    </w:tblPr>
    <w:tcPr>
      <w:shd w:val="clear" w:color="auto" w:fill="A3CEFF" w:themeFill="accent1" w:themeFillTint="3F"/>
    </w:tcPr>
    <w:tblStylePr w:type="firstRow">
      <w:rPr>
        <w:b/>
        <w:bCs/>
      </w:rPr>
    </w:tblStylePr>
    <w:tblStylePr w:type="lastRow">
      <w:rPr>
        <w:b/>
        <w:bCs/>
      </w:rPr>
      <w:tblPr/>
      <w:tcPr>
        <w:tcBorders>
          <w:top w:val="single" w:sz="18" w:space="0" w:color="006EE8" w:themeColor="accent1" w:themeTint="BF"/>
        </w:tcBorders>
      </w:tcPr>
    </w:tblStylePr>
    <w:tblStylePr w:type="firstCol">
      <w:rPr>
        <w:b/>
        <w:bCs/>
      </w:rPr>
    </w:tblStylePr>
    <w:tblStylePr w:type="lastCol">
      <w:rPr>
        <w:b/>
        <w:bCs/>
      </w:rPr>
    </w:tblStylePr>
    <w:tblStylePr w:type="band1Vert">
      <w:tblPr/>
      <w:tcPr>
        <w:shd w:val="clear" w:color="auto" w:fill="469DFF" w:themeFill="accent1" w:themeFillTint="7F"/>
      </w:tcPr>
    </w:tblStylePr>
    <w:tblStylePr w:type="band1Horz">
      <w:tblPr/>
      <w:tcPr>
        <w:shd w:val="clear" w:color="auto" w:fill="469DFF" w:themeFill="accent1" w:themeFillTint="7F"/>
      </w:tcPr>
    </w:tblStylePr>
  </w:style>
  <w:style w:type="table" w:styleId="MediumGrid1-Accent2">
    <w:name w:val="Medium Grid 1 Accent 2"/>
    <w:basedOn w:val="TableNormal"/>
    <w:uiPriority w:val="67"/>
    <w:semiHidden/>
    <w:rsid w:val="00815342"/>
    <w:pPr>
      <w:spacing w:line="240" w:lineRule="auto"/>
    </w:pPr>
    <w:tblPr>
      <w:tblStyleRowBandSize w:val="1"/>
      <w:tblStyleColBandSize w:val="1"/>
      <w:tblBorders>
        <w:top w:val="single" w:sz="8" w:space="0" w:color="22B7FF" w:themeColor="accent2" w:themeTint="BF"/>
        <w:left w:val="single" w:sz="8" w:space="0" w:color="22B7FF" w:themeColor="accent2" w:themeTint="BF"/>
        <w:bottom w:val="single" w:sz="8" w:space="0" w:color="22B7FF" w:themeColor="accent2" w:themeTint="BF"/>
        <w:right w:val="single" w:sz="8" w:space="0" w:color="22B7FF" w:themeColor="accent2" w:themeTint="BF"/>
        <w:insideH w:val="single" w:sz="8" w:space="0" w:color="22B7FF" w:themeColor="accent2" w:themeTint="BF"/>
        <w:insideV w:val="single" w:sz="8" w:space="0" w:color="22B7FF" w:themeColor="accent2" w:themeTint="BF"/>
      </w:tblBorders>
    </w:tblPr>
    <w:tcPr>
      <w:shd w:val="clear" w:color="auto" w:fill="B6E7FF" w:themeFill="accent2" w:themeFillTint="3F"/>
    </w:tcPr>
    <w:tblStylePr w:type="firstRow">
      <w:rPr>
        <w:b/>
        <w:bCs/>
      </w:rPr>
    </w:tblStylePr>
    <w:tblStylePr w:type="lastRow">
      <w:rPr>
        <w:b/>
        <w:bCs/>
      </w:rPr>
      <w:tblPr/>
      <w:tcPr>
        <w:tcBorders>
          <w:top w:val="single" w:sz="18" w:space="0" w:color="22B7FF" w:themeColor="accent2" w:themeTint="BF"/>
        </w:tcBorders>
      </w:tcPr>
    </w:tblStylePr>
    <w:tblStylePr w:type="firstCol">
      <w:rPr>
        <w:b/>
        <w:bCs/>
      </w:rPr>
    </w:tblStylePr>
    <w:tblStylePr w:type="lastCol">
      <w:rPr>
        <w:b/>
        <w:bCs/>
      </w:rPr>
    </w:tblStylePr>
    <w:tblStylePr w:type="band1Vert">
      <w:tblPr/>
      <w:tcPr>
        <w:shd w:val="clear" w:color="auto" w:fill="6CCFFF" w:themeFill="accent2" w:themeFillTint="7F"/>
      </w:tcPr>
    </w:tblStylePr>
    <w:tblStylePr w:type="band1Horz">
      <w:tblPr/>
      <w:tcPr>
        <w:shd w:val="clear" w:color="auto" w:fill="6CCFFF" w:themeFill="accent2" w:themeFillTint="7F"/>
      </w:tcPr>
    </w:tblStylePr>
  </w:style>
  <w:style w:type="table" w:styleId="MediumGrid1-Accent3">
    <w:name w:val="Medium Grid 1 Accent 3"/>
    <w:basedOn w:val="TableNormal"/>
    <w:uiPriority w:val="67"/>
    <w:semiHidden/>
    <w:rsid w:val="00815342"/>
    <w:pPr>
      <w:spacing w:line="240" w:lineRule="auto"/>
    </w:pPr>
    <w:tblPr>
      <w:tblStyleRowBandSize w:val="1"/>
      <w:tblStyleColBandSize w:val="1"/>
      <w:tblBorders>
        <w:top w:val="single" w:sz="8" w:space="0" w:color="74D1E1" w:themeColor="accent3" w:themeTint="BF"/>
        <w:left w:val="single" w:sz="8" w:space="0" w:color="74D1E1" w:themeColor="accent3" w:themeTint="BF"/>
        <w:bottom w:val="single" w:sz="8" w:space="0" w:color="74D1E1" w:themeColor="accent3" w:themeTint="BF"/>
        <w:right w:val="single" w:sz="8" w:space="0" w:color="74D1E1" w:themeColor="accent3" w:themeTint="BF"/>
        <w:insideH w:val="single" w:sz="8" w:space="0" w:color="74D1E1" w:themeColor="accent3" w:themeTint="BF"/>
        <w:insideV w:val="single" w:sz="8" w:space="0" w:color="74D1E1" w:themeColor="accent3" w:themeTint="BF"/>
      </w:tblBorders>
    </w:tblPr>
    <w:tcPr>
      <w:shd w:val="clear" w:color="auto" w:fill="D1EFF5" w:themeFill="accent3" w:themeFillTint="3F"/>
    </w:tcPr>
    <w:tblStylePr w:type="firstRow">
      <w:rPr>
        <w:b/>
        <w:bCs/>
      </w:rPr>
    </w:tblStylePr>
    <w:tblStylePr w:type="lastRow">
      <w:rPr>
        <w:b/>
        <w:bCs/>
      </w:rPr>
      <w:tblPr/>
      <w:tcPr>
        <w:tcBorders>
          <w:top w:val="single" w:sz="18" w:space="0" w:color="74D1E1" w:themeColor="accent3" w:themeTint="BF"/>
        </w:tcBorders>
      </w:tcPr>
    </w:tblStylePr>
    <w:tblStylePr w:type="firstCol">
      <w:rPr>
        <w:b/>
        <w:bCs/>
      </w:rPr>
    </w:tblStylePr>
    <w:tblStylePr w:type="lastCol">
      <w:rPr>
        <w:b/>
        <w:bCs/>
      </w:rPr>
    </w:tblStylePr>
    <w:tblStylePr w:type="band1Vert">
      <w:tblPr/>
      <w:tcPr>
        <w:shd w:val="clear" w:color="auto" w:fill="A2E0EB" w:themeFill="accent3" w:themeFillTint="7F"/>
      </w:tcPr>
    </w:tblStylePr>
    <w:tblStylePr w:type="band1Horz">
      <w:tblPr/>
      <w:tcPr>
        <w:shd w:val="clear" w:color="auto" w:fill="A2E0EB" w:themeFill="accent3" w:themeFillTint="7F"/>
      </w:tcPr>
    </w:tblStylePr>
  </w:style>
  <w:style w:type="table" w:styleId="MediumGrid1-Accent4">
    <w:name w:val="Medium Grid 1 Accent 4"/>
    <w:basedOn w:val="TableNormal"/>
    <w:uiPriority w:val="67"/>
    <w:semiHidden/>
    <w:rsid w:val="00815342"/>
    <w:pPr>
      <w:spacing w:line="240" w:lineRule="auto"/>
    </w:pPr>
    <w:tblPr>
      <w:tblStyleRowBandSize w:val="1"/>
      <w:tblStyleColBandSize w:val="1"/>
      <w:tblBorders>
        <w:top w:val="single" w:sz="8" w:space="0" w:color="9AE43A" w:themeColor="accent4" w:themeTint="BF"/>
        <w:left w:val="single" w:sz="8" w:space="0" w:color="9AE43A" w:themeColor="accent4" w:themeTint="BF"/>
        <w:bottom w:val="single" w:sz="8" w:space="0" w:color="9AE43A" w:themeColor="accent4" w:themeTint="BF"/>
        <w:right w:val="single" w:sz="8" w:space="0" w:color="9AE43A" w:themeColor="accent4" w:themeTint="BF"/>
        <w:insideH w:val="single" w:sz="8" w:space="0" w:color="9AE43A" w:themeColor="accent4" w:themeTint="BF"/>
        <w:insideV w:val="single" w:sz="8" w:space="0" w:color="9AE43A" w:themeColor="accent4" w:themeTint="BF"/>
      </w:tblBorders>
    </w:tblPr>
    <w:tcPr>
      <w:shd w:val="clear" w:color="auto" w:fill="DDF6BE" w:themeFill="accent4" w:themeFillTint="3F"/>
    </w:tcPr>
    <w:tblStylePr w:type="firstRow">
      <w:rPr>
        <w:b/>
        <w:bCs/>
      </w:rPr>
    </w:tblStylePr>
    <w:tblStylePr w:type="lastRow">
      <w:rPr>
        <w:b/>
        <w:bCs/>
      </w:rPr>
      <w:tblPr/>
      <w:tcPr>
        <w:tcBorders>
          <w:top w:val="single" w:sz="18" w:space="0" w:color="9AE43A" w:themeColor="accent4" w:themeTint="BF"/>
        </w:tcBorders>
      </w:tcPr>
    </w:tblStylePr>
    <w:tblStylePr w:type="firstCol">
      <w:rPr>
        <w:b/>
        <w:bCs/>
      </w:rPr>
    </w:tblStylePr>
    <w:tblStylePr w:type="lastCol">
      <w:rPr>
        <w:b/>
        <w:bCs/>
      </w:rPr>
    </w:tblStylePr>
    <w:tblStylePr w:type="band1Vert">
      <w:tblPr/>
      <w:tcPr>
        <w:shd w:val="clear" w:color="auto" w:fill="BCED7B" w:themeFill="accent4" w:themeFillTint="7F"/>
      </w:tcPr>
    </w:tblStylePr>
    <w:tblStylePr w:type="band1Horz">
      <w:tblPr/>
      <w:tcPr>
        <w:shd w:val="clear" w:color="auto" w:fill="BCED7B" w:themeFill="accent4" w:themeFillTint="7F"/>
      </w:tcPr>
    </w:tblStylePr>
  </w:style>
  <w:style w:type="table" w:styleId="MediumGrid1-Accent5">
    <w:name w:val="Medium Grid 1 Accent 5"/>
    <w:basedOn w:val="TableNormal"/>
    <w:uiPriority w:val="67"/>
    <w:semiHidden/>
    <w:rsid w:val="00815342"/>
    <w:pPr>
      <w:spacing w:line="240" w:lineRule="auto"/>
    </w:pPr>
    <w:tblPr>
      <w:tblStyleRowBandSize w:val="1"/>
      <w:tblStyleColBandSize w:val="1"/>
      <w:tblBorders>
        <w:top w:val="single" w:sz="8" w:space="0" w:color="ECFF1F" w:themeColor="accent5" w:themeTint="BF"/>
        <w:left w:val="single" w:sz="8" w:space="0" w:color="ECFF1F" w:themeColor="accent5" w:themeTint="BF"/>
        <w:bottom w:val="single" w:sz="8" w:space="0" w:color="ECFF1F" w:themeColor="accent5" w:themeTint="BF"/>
        <w:right w:val="single" w:sz="8" w:space="0" w:color="ECFF1F" w:themeColor="accent5" w:themeTint="BF"/>
        <w:insideH w:val="single" w:sz="8" w:space="0" w:color="ECFF1F" w:themeColor="accent5" w:themeTint="BF"/>
        <w:insideV w:val="single" w:sz="8" w:space="0" w:color="ECFF1F" w:themeColor="accent5" w:themeTint="BF"/>
      </w:tblBorders>
    </w:tblPr>
    <w:tcPr>
      <w:shd w:val="clear" w:color="auto" w:fill="F8FFB5" w:themeFill="accent5" w:themeFillTint="3F"/>
    </w:tcPr>
    <w:tblStylePr w:type="firstRow">
      <w:rPr>
        <w:b/>
        <w:bCs/>
      </w:rPr>
    </w:tblStylePr>
    <w:tblStylePr w:type="lastRow">
      <w:rPr>
        <w:b/>
        <w:bCs/>
      </w:rPr>
      <w:tblPr/>
      <w:tcPr>
        <w:tcBorders>
          <w:top w:val="single" w:sz="18" w:space="0" w:color="ECFF1F" w:themeColor="accent5" w:themeTint="BF"/>
        </w:tcBorders>
      </w:tcPr>
    </w:tblStylePr>
    <w:tblStylePr w:type="firstCol">
      <w:rPr>
        <w:b/>
        <w:bCs/>
      </w:rPr>
    </w:tblStylePr>
    <w:tblStylePr w:type="lastCol">
      <w:rPr>
        <w:b/>
        <w:bCs/>
      </w:rPr>
    </w:tblStylePr>
    <w:tblStylePr w:type="band1Vert">
      <w:tblPr/>
      <w:tcPr>
        <w:shd w:val="clear" w:color="auto" w:fill="F2FF6A" w:themeFill="accent5" w:themeFillTint="7F"/>
      </w:tcPr>
    </w:tblStylePr>
    <w:tblStylePr w:type="band1Horz">
      <w:tblPr/>
      <w:tcPr>
        <w:shd w:val="clear" w:color="auto" w:fill="F2FF6A" w:themeFill="accent5" w:themeFillTint="7F"/>
      </w:tcPr>
    </w:tblStylePr>
  </w:style>
  <w:style w:type="table" w:styleId="MediumGrid1-Accent6">
    <w:name w:val="Medium Grid 1 Accent 6"/>
    <w:basedOn w:val="TableNormal"/>
    <w:uiPriority w:val="67"/>
    <w:semiHidden/>
    <w:rsid w:val="00815342"/>
    <w:pPr>
      <w:spacing w:line="240" w:lineRule="auto"/>
    </w:pPr>
    <w:tblPr>
      <w:tblStyleRowBandSize w:val="1"/>
      <w:tblStyleColBandSize w:val="1"/>
      <w:tblBorders>
        <w:top w:val="single" w:sz="8" w:space="0" w:color="FFC434" w:themeColor="accent6" w:themeTint="BF"/>
        <w:left w:val="single" w:sz="8" w:space="0" w:color="FFC434" w:themeColor="accent6" w:themeTint="BF"/>
        <w:bottom w:val="single" w:sz="8" w:space="0" w:color="FFC434" w:themeColor="accent6" w:themeTint="BF"/>
        <w:right w:val="single" w:sz="8" w:space="0" w:color="FFC434" w:themeColor="accent6" w:themeTint="BF"/>
        <w:insideH w:val="single" w:sz="8" w:space="0" w:color="FFC434" w:themeColor="accent6" w:themeTint="BF"/>
        <w:insideV w:val="single" w:sz="8" w:space="0" w:color="FFC434" w:themeColor="accent6" w:themeTint="BF"/>
      </w:tblBorders>
    </w:tblPr>
    <w:tcPr>
      <w:shd w:val="clear" w:color="auto" w:fill="FFEBBC" w:themeFill="accent6" w:themeFillTint="3F"/>
    </w:tcPr>
    <w:tblStylePr w:type="firstRow">
      <w:rPr>
        <w:b/>
        <w:bCs/>
      </w:rPr>
    </w:tblStylePr>
    <w:tblStylePr w:type="lastRow">
      <w:rPr>
        <w:b/>
        <w:bCs/>
      </w:rPr>
      <w:tblPr/>
      <w:tcPr>
        <w:tcBorders>
          <w:top w:val="single" w:sz="18" w:space="0" w:color="FFC434" w:themeColor="accent6" w:themeTint="BF"/>
        </w:tcBorders>
      </w:tcPr>
    </w:tblStylePr>
    <w:tblStylePr w:type="firstCol">
      <w:rPr>
        <w:b/>
        <w:bCs/>
      </w:rPr>
    </w:tblStylePr>
    <w:tblStylePr w:type="lastCol">
      <w:rPr>
        <w:b/>
        <w:bCs/>
      </w:rPr>
    </w:tblStylePr>
    <w:tblStylePr w:type="band1Vert">
      <w:tblPr/>
      <w:tcPr>
        <w:shd w:val="clear" w:color="auto" w:fill="FFD778" w:themeFill="accent6" w:themeFillTint="7F"/>
      </w:tcPr>
    </w:tblStylePr>
    <w:tblStylePr w:type="band1Horz">
      <w:tblPr/>
      <w:tcPr>
        <w:shd w:val="clear" w:color="auto" w:fill="FFD778" w:themeFill="accent6" w:themeFillTint="7F"/>
      </w:tcPr>
    </w:tblStylePr>
  </w:style>
  <w:style w:type="table" w:styleId="MediumGrid2">
    <w:name w:val="Medium Grid 2"/>
    <w:basedOn w:val="TableNormal"/>
    <w:uiPriority w:val="68"/>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insideH w:val="single" w:sz="8" w:space="0" w:color="231F20" w:themeColor="text1"/>
        <w:insideV w:val="single" w:sz="8" w:space="0" w:color="231F20" w:themeColor="text1"/>
      </w:tblBorders>
    </w:tblPr>
    <w:tcPr>
      <w:shd w:val="clear" w:color="auto" w:fill="CBC4C6" w:themeFill="text1" w:themeFillTint="3F"/>
    </w:tcPr>
    <w:tblStylePr w:type="firstRow">
      <w:rPr>
        <w:b/>
        <w:bCs/>
        <w:color w:val="231F20" w:themeColor="text1"/>
      </w:rPr>
      <w:tblPr/>
      <w:tcPr>
        <w:shd w:val="clear" w:color="auto" w:fill="EAE7E8" w:themeFill="text1"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D5CFD1" w:themeFill="text1" w:themeFillTint="33"/>
      </w:tcPr>
    </w:tblStylePr>
    <w:tblStylePr w:type="band1Vert">
      <w:tblPr/>
      <w:tcPr>
        <w:shd w:val="clear" w:color="auto" w:fill="97898C" w:themeFill="text1" w:themeFillTint="7F"/>
      </w:tcPr>
    </w:tblStylePr>
    <w:tblStylePr w:type="band1Horz">
      <w:tblPr/>
      <w:tcPr>
        <w:tcBorders>
          <w:insideH w:val="single" w:sz="6" w:space="0" w:color="231F20" w:themeColor="text1"/>
          <w:insideV w:val="single" w:sz="6" w:space="0" w:color="231F20" w:themeColor="text1"/>
        </w:tcBorders>
        <w:shd w:val="clear" w:color="auto" w:fill="97898C"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00428B" w:themeColor="accent1"/>
        <w:left w:val="single" w:sz="8" w:space="0" w:color="00428B" w:themeColor="accent1"/>
        <w:bottom w:val="single" w:sz="8" w:space="0" w:color="00428B" w:themeColor="accent1"/>
        <w:right w:val="single" w:sz="8" w:space="0" w:color="00428B" w:themeColor="accent1"/>
        <w:insideH w:val="single" w:sz="8" w:space="0" w:color="00428B" w:themeColor="accent1"/>
        <w:insideV w:val="single" w:sz="8" w:space="0" w:color="00428B" w:themeColor="accent1"/>
      </w:tblBorders>
    </w:tblPr>
    <w:tcPr>
      <w:shd w:val="clear" w:color="auto" w:fill="A3CEFF" w:themeFill="accent1" w:themeFillTint="3F"/>
    </w:tcPr>
    <w:tblStylePr w:type="firstRow">
      <w:rPr>
        <w:b/>
        <w:bCs/>
        <w:color w:val="231F20" w:themeColor="text1"/>
      </w:rPr>
      <w:tblPr/>
      <w:tcPr>
        <w:shd w:val="clear" w:color="auto" w:fill="DAEBFF" w:themeFill="accent1"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B4D7FF" w:themeFill="accent1" w:themeFillTint="33"/>
      </w:tcPr>
    </w:tblStylePr>
    <w:tblStylePr w:type="band1Vert">
      <w:tblPr/>
      <w:tcPr>
        <w:shd w:val="clear" w:color="auto" w:fill="469DFF" w:themeFill="accent1" w:themeFillTint="7F"/>
      </w:tcPr>
    </w:tblStylePr>
    <w:tblStylePr w:type="band1Horz">
      <w:tblPr/>
      <w:tcPr>
        <w:tcBorders>
          <w:insideH w:val="single" w:sz="6" w:space="0" w:color="00428B" w:themeColor="accent1"/>
          <w:insideV w:val="single" w:sz="6" w:space="0" w:color="00428B" w:themeColor="accent1"/>
        </w:tcBorders>
        <w:shd w:val="clear" w:color="auto" w:fill="469D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0092D7" w:themeColor="accent2"/>
        <w:left w:val="single" w:sz="8" w:space="0" w:color="0092D7" w:themeColor="accent2"/>
        <w:bottom w:val="single" w:sz="8" w:space="0" w:color="0092D7" w:themeColor="accent2"/>
        <w:right w:val="single" w:sz="8" w:space="0" w:color="0092D7" w:themeColor="accent2"/>
        <w:insideH w:val="single" w:sz="8" w:space="0" w:color="0092D7" w:themeColor="accent2"/>
        <w:insideV w:val="single" w:sz="8" w:space="0" w:color="0092D7" w:themeColor="accent2"/>
      </w:tblBorders>
    </w:tblPr>
    <w:tcPr>
      <w:shd w:val="clear" w:color="auto" w:fill="B6E7FF" w:themeFill="accent2" w:themeFillTint="3F"/>
    </w:tcPr>
    <w:tblStylePr w:type="firstRow">
      <w:rPr>
        <w:b/>
        <w:bCs/>
        <w:color w:val="231F20" w:themeColor="text1"/>
      </w:rPr>
      <w:tblPr/>
      <w:tcPr>
        <w:shd w:val="clear" w:color="auto" w:fill="E2F5FF" w:themeFill="accent2"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C4ECFF" w:themeFill="accent2" w:themeFillTint="33"/>
      </w:tcPr>
    </w:tblStylePr>
    <w:tblStylePr w:type="band1Vert">
      <w:tblPr/>
      <w:tcPr>
        <w:shd w:val="clear" w:color="auto" w:fill="6CCFFF" w:themeFill="accent2" w:themeFillTint="7F"/>
      </w:tcPr>
    </w:tblStylePr>
    <w:tblStylePr w:type="band1Horz">
      <w:tblPr/>
      <w:tcPr>
        <w:tcBorders>
          <w:insideH w:val="single" w:sz="6" w:space="0" w:color="0092D7" w:themeColor="accent2"/>
          <w:insideV w:val="single" w:sz="6" w:space="0" w:color="0092D7" w:themeColor="accent2"/>
        </w:tcBorders>
        <w:shd w:val="clear" w:color="auto" w:fill="6CCF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46C2D7" w:themeColor="accent3"/>
        <w:left w:val="single" w:sz="8" w:space="0" w:color="46C2D7" w:themeColor="accent3"/>
        <w:bottom w:val="single" w:sz="8" w:space="0" w:color="46C2D7" w:themeColor="accent3"/>
        <w:right w:val="single" w:sz="8" w:space="0" w:color="46C2D7" w:themeColor="accent3"/>
        <w:insideH w:val="single" w:sz="8" w:space="0" w:color="46C2D7" w:themeColor="accent3"/>
        <w:insideV w:val="single" w:sz="8" w:space="0" w:color="46C2D7" w:themeColor="accent3"/>
      </w:tblBorders>
    </w:tblPr>
    <w:tcPr>
      <w:shd w:val="clear" w:color="auto" w:fill="D1EFF5" w:themeFill="accent3" w:themeFillTint="3F"/>
    </w:tcPr>
    <w:tblStylePr w:type="firstRow">
      <w:rPr>
        <w:b/>
        <w:bCs/>
        <w:color w:val="231F20" w:themeColor="text1"/>
      </w:rPr>
      <w:tblPr/>
      <w:tcPr>
        <w:shd w:val="clear" w:color="auto" w:fill="ECF9FB" w:themeFill="accent3"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DAF2F7" w:themeFill="accent3" w:themeFillTint="33"/>
      </w:tcPr>
    </w:tblStylePr>
    <w:tblStylePr w:type="band1Vert">
      <w:tblPr/>
      <w:tcPr>
        <w:shd w:val="clear" w:color="auto" w:fill="A2E0EB" w:themeFill="accent3" w:themeFillTint="7F"/>
      </w:tcPr>
    </w:tblStylePr>
    <w:tblStylePr w:type="band1Horz">
      <w:tblPr/>
      <w:tcPr>
        <w:tcBorders>
          <w:insideH w:val="single" w:sz="6" w:space="0" w:color="46C2D7" w:themeColor="accent3"/>
          <w:insideV w:val="single" w:sz="6" w:space="0" w:color="46C2D7" w:themeColor="accent3"/>
        </w:tcBorders>
        <w:shd w:val="clear" w:color="auto" w:fill="A2E0E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75BB19" w:themeColor="accent4"/>
        <w:left w:val="single" w:sz="8" w:space="0" w:color="75BB19" w:themeColor="accent4"/>
        <w:bottom w:val="single" w:sz="8" w:space="0" w:color="75BB19" w:themeColor="accent4"/>
        <w:right w:val="single" w:sz="8" w:space="0" w:color="75BB19" w:themeColor="accent4"/>
        <w:insideH w:val="single" w:sz="8" w:space="0" w:color="75BB19" w:themeColor="accent4"/>
        <w:insideV w:val="single" w:sz="8" w:space="0" w:color="75BB19" w:themeColor="accent4"/>
      </w:tblBorders>
    </w:tblPr>
    <w:tcPr>
      <w:shd w:val="clear" w:color="auto" w:fill="DDF6BE" w:themeFill="accent4" w:themeFillTint="3F"/>
    </w:tcPr>
    <w:tblStylePr w:type="firstRow">
      <w:rPr>
        <w:b/>
        <w:bCs/>
        <w:color w:val="231F20" w:themeColor="text1"/>
      </w:rPr>
      <w:tblPr/>
      <w:tcPr>
        <w:shd w:val="clear" w:color="auto" w:fill="F1FBE5" w:themeFill="accent4"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E4F8CA" w:themeFill="accent4" w:themeFillTint="33"/>
      </w:tcPr>
    </w:tblStylePr>
    <w:tblStylePr w:type="band1Vert">
      <w:tblPr/>
      <w:tcPr>
        <w:shd w:val="clear" w:color="auto" w:fill="BCED7B" w:themeFill="accent4" w:themeFillTint="7F"/>
      </w:tcPr>
    </w:tblStylePr>
    <w:tblStylePr w:type="band1Horz">
      <w:tblPr/>
      <w:tcPr>
        <w:tcBorders>
          <w:insideH w:val="single" w:sz="6" w:space="0" w:color="75BB19" w:themeColor="accent4"/>
          <w:insideV w:val="single" w:sz="6" w:space="0" w:color="75BB19" w:themeColor="accent4"/>
        </w:tcBorders>
        <w:shd w:val="clear" w:color="auto" w:fill="BCED7B"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C2D300" w:themeColor="accent5"/>
        <w:left w:val="single" w:sz="8" w:space="0" w:color="C2D300" w:themeColor="accent5"/>
        <w:bottom w:val="single" w:sz="8" w:space="0" w:color="C2D300" w:themeColor="accent5"/>
        <w:right w:val="single" w:sz="8" w:space="0" w:color="C2D300" w:themeColor="accent5"/>
        <w:insideH w:val="single" w:sz="8" w:space="0" w:color="C2D300" w:themeColor="accent5"/>
        <w:insideV w:val="single" w:sz="8" w:space="0" w:color="C2D300" w:themeColor="accent5"/>
      </w:tblBorders>
    </w:tblPr>
    <w:tcPr>
      <w:shd w:val="clear" w:color="auto" w:fill="F8FFB5" w:themeFill="accent5" w:themeFillTint="3F"/>
    </w:tcPr>
    <w:tblStylePr w:type="firstRow">
      <w:rPr>
        <w:b/>
        <w:bCs/>
        <w:color w:val="231F20" w:themeColor="text1"/>
      </w:rPr>
      <w:tblPr/>
      <w:tcPr>
        <w:shd w:val="clear" w:color="auto" w:fill="FCFFE1" w:themeFill="accent5"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FAFFC3" w:themeFill="accent5" w:themeFillTint="33"/>
      </w:tcPr>
    </w:tblStylePr>
    <w:tblStylePr w:type="band1Vert">
      <w:tblPr/>
      <w:tcPr>
        <w:shd w:val="clear" w:color="auto" w:fill="F2FF6A" w:themeFill="accent5" w:themeFillTint="7F"/>
      </w:tcPr>
    </w:tblStylePr>
    <w:tblStylePr w:type="band1Horz">
      <w:tblPr/>
      <w:tcPr>
        <w:tcBorders>
          <w:insideH w:val="single" w:sz="6" w:space="0" w:color="C2D300" w:themeColor="accent5"/>
          <w:insideV w:val="single" w:sz="6" w:space="0" w:color="C2D300" w:themeColor="accent5"/>
        </w:tcBorders>
        <w:shd w:val="clear" w:color="auto" w:fill="F2FF6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F0AB00" w:themeColor="accent6"/>
        <w:left w:val="single" w:sz="8" w:space="0" w:color="F0AB00" w:themeColor="accent6"/>
        <w:bottom w:val="single" w:sz="8" w:space="0" w:color="F0AB00" w:themeColor="accent6"/>
        <w:right w:val="single" w:sz="8" w:space="0" w:color="F0AB00" w:themeColor="accent6"/>
        <w:insideH w:val="single" w:sz="8" w:space="0" w:color="F0AB00" w:themeColor="accent6"/>
        <w:insideV w:val="single" w:sz="8" w:space="0" w:color="F0AB00" w:themeColor="accent6"/>
      </w:tblBorders>
    </w:tblPr>
    <w:tcPr>
      <w:shd w:val="clear" w:color="auto" w:fill="FFEBBC" w:themeFill="accent6" w:themeFillTint="3F"/>
    </w:tcPr>
    <w:tblStylePr w:type="firstRow">
      <w:rPr>
        <w:b/>
        <w:bCs/>
        <w:color w:val="231F20" w:themeColor="text1"/>
      </w:rPr>
      <w:tblPr/>
      <w:tcPr>
        <w:shd w:val="clear" w:color="auto" w:fill="FFF7E4" w:themeFill="accent6"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FFEFC9" w:themeFill="accent6" w:themeFillTint="33"/>
      </w:tcPr>
    </w:tblStylePr>
    <w:tblStylePr w:type="band1Vert">
      <w:tblPr/>
      <w:tcPr>
        <w:shd w:val="clear" w:color="auto" w:fill="FFD778" w:themeFill="accent6" w:themeFillTint="7F"/>
      </w:tcPr>
    </w:tblStylePr>
    <w:tblStylePr w:type="band1Horz">
      <w:tblPr/>
      <w:tcPr>
        <w:tcBorders>
          <w:insideH w:val="single" w:sz="6" w:space="0" w:color="F0AB00" w:themeColor="accent6"/>
          <w:insideV w:val="single" w:sz="6" w:space="0" w:color="F0AB00" w:themeColor="accent6"/>
        </w:tcBorders>
        <w:shd w:val="clear" w:color="auto" w:fill="FFD778"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81534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BC4C6"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1F2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1F2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1F2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1F2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7898C"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7898C" w:themeFill="text1" w:themeFillTint="7F"/>
      </w:tcPr>
    </w:tblStylePr>
  </w:style>
  <w:style w:type="table" w:styleId="MediumGrid3-Accent1">
    <w:name w:val="Medium Grid 3 Accent 1"/>
    <w:basedOn w:val="TableNormal"/>
    <w:uiPriority w:val="69"/>
    <w:semiHidden/>
    <w:rsid w:val="0081534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E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28B"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28B"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28B"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28B"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D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DFF" w:themeFill="accent1" w:themeFillTint="7F"/>
      </w:tcPr>
    </w:tblStylePr>
  </w:style>
  <w:style w:type="table" w:styleId="MediumGrid3-Accent2">
    <w:name w:val="Medium Grid 3 Accent 2"/>
    <w:basedOn w:val="TableNormal"/>
    <w:uiPriority w:val="69"/>
    <w:semiHidden/>
    <w:rsid w:val="0081534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6E7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92D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92D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92D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92D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CCF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CCFFF" w:themeFill="accent2" w:themeFillTint="7F"/>
      </w:tcPr>
    </w:tblStylePr>
  </w:style>
  <w:style w:type="table" w:styleId="MediumGrid3-Accent3">
    <w:name w:val="Medium Grid 3 Accent 3"/>
    <w:basedOn w:val="TableNormal"/>
    <w:uiPriority w:val="69"/>
    <w:semiHidden/>
    <w:rsid w:val="0081534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1EFF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C2D7"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C2D7"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C2D7"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C2D7"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2E0E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2E0EB" w:themeFill="accent3" w:themeFillTint="7F"/>
      </w:tcPr>
    </w:tblStylePr>
  </w:style>
  <w:style w:type="table" w:styleId="MediumGrid3-Accent4">
    <w:name w:val="Medium Grid 3 Accent 4"/>
    <w:basedOn w:val="TableNormal"/>
    <w:uiPriority w:val="69"/>
    <w:semiHidden/>
    <w:rsid w:val="0081534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F6BE"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5BB1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5BB1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5BB1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5BB1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CED7B"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CED7B" w:themeFill="accent4" w:themeFillTint="7F"/>
      </w:tcPr>
    </w:tblStylePr>
  </w:style>
  <w:style w:type="table" w:styleId="MediumGrid3-Accent5">
    <w:name w:val="Medium Grid 3 Accent 5"/>
    <w:basedOn w:val="TableNormal"/>
    <w:uiPriority w:val="69"/>
    <w:semiHidden/>
    <w:rsid w:val="0081534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8FFB5"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2D30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2D30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2D30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2D30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2FF6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2FF6A" w:themeFill="accent5" w:themeFillTint="7F"/>
      </w:tcPr>
    </w:tblStylePr>
  </w:style>
  <w:style w:type="table" w:styleId="MediumGrid3-Accent6">
    <w:name w:val="Medium Grid 3 Accent 6"/>
    <w:basedOn w:val="TableNormal"/>
    <w:uiPriority w:val="69"/>
    <w:semiHidden/>
    <w:rsid w:val="0081534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BBC"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0AB0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0AB0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0AB0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0AB0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778"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778" w:themeFill="accent6" w:themeFillTint="7F"/>
      </w:tcPr>
    </w:tblStylePr>
  </w:style>
  <w:style w:type="table" w:styleId="MediumList1">
    <w:name w:val="Medium List 1"/>
    <w:basedOn w:val="TableNormal"/>
    <w:uiPriority w:val="65"/>
    <w:semiHidden/>
    <w:rsid w:val="00815342"/>
    <w:pPr>
      <w:spacing w:line="240" w:lineRule="auto"/>
    </w:pPr>
    <w:tblPr>
      <w:tblStyleRowBandSize w:val="1"/>
      <w:tblStyleColBandSize w:val="1"/>
      <w:tblBorders>
        <w:top w:val="single" w:sz="8" w:space="0" w:color="231F20" w:themeColor="text1"/>
        <w:bottom w:val="single" w:sz="8" w:space="0" w:color="231F20" w:themeColor="text1"/>
      </w:tblBorders>
    </w:tblPr>
    <w:tblStylePr w:type="firstRow">
      <w:rPr>
        <w:rFonts w:asciiTheme="majorHAnsi" w:eastAsiaTheme="majorEastAsia" w:hAnsiTheme="majorHAnsi" w:cstheme="majorBidi"/>
      </w:rPr>
      <w:tblPr/>
      <w:tcPr>
        <w:tcBorders>
          <w:top w:val="nil"/>
          <w:bottom w:val="single" w:sz="8" w:space="0" w:color="231F20" w:themeColor="text1"/>
        </w:tcBorders>
      </w:tcPr>
    </w:tblStylePr>
    <w:tblStylePr w:type="lastRow">
      <w:rPr>
        <w:b/>
        <w:bCs/>
        <w:color w:val="00428B" w:themeColor="text2"/>
      </w:rPr>
      <w:tblPr/>
      <w:tcPr>
        <w:tcBorders>
          <w:top w:val="single" w:sz="8" w:space="0" w:color="231F20" w:themeColor="text1"/>
          <w:bottom w:val="single" w:sz="8" w:space="0" w:color="231F20" w:themeColor="text1"/>
        </w:tcBorders>
      </w:tcPr>
    </w:tblStylePr>
    <w:tblStylePr w:type="firstCol">
      <w:rPr>
        <w:b/>
        <w:bCs/>
      </w:rPr>
    </w:tblStylePr>
    <w:tblStylePr w:type="lastCol">
      <w:rPr>
        <w:b/>
        <w:bCs/>
      </w:rPr>
      <w:tblPr/>
      <w:tcPr>
        <w:tcBorders>
          <w:top w:val="single" w:sz="8" w:space="0" w:color="231F20" w:themeColor="text1"/>
          <w:bottom w:val="single" w:sz="8" w:space="0" w:color="231F20" w:themeColor="text1"/>
        </w:tcBorders>
      </w:tcPr>
    </w:tblStylePr>
    <w:tblStylePr w:type="band1Vert">
      <w:tblPr/>
      <w:tcPr>
        <w:shd w:val="clear" w:color="auto" w:fill="CBC4C6" w:themeFill="text1" w:themeFillTint="3F"/>
      </w:tcPr>
    </w:tblStylePr>
    <w:tblStylePr w:type="band1Horz">
      <w:tblPr/>
      <w:tcPr>
        <w:shd w:val="clear" w:color="auto" w:fill="CBC4C6" w:themeFill="text1" w:themeFillTint="3F"/>
      </w:tcPr>
    </w:tblStylePr>
  </w:style>
  <w:style w:type="table" w:styleId="MediumList1-Accent1">
    <w:name w:val="Medium List 1 Accent 1"/>
    <w:basedOn w:val="TableNormal"/>
    <w:uiPriority w:val="65"/>
    <w:semiHidden/>
    <w:rsid w:val="00815342"/>
    <w:pPr>
      <w:spacing w:line="240" w:lineRule="auto"/>
    </w:pPr>
    <w:tblPr>
      <w:tblStyleRowBandSize w:val="1"/>
      <w:tblStyleColBandSize w:val="1"/>
      <w:tblBorders>
        <w:top w:val="single" w:sz="8" w:space="0" w:color="00428B" w:themeColor="accent1"/>
        <w:bottom w:val="single" w:sz="8" w:space="0" w:color="00428B" w:themeColor="accent1"/>
      </w:tblBorders>
    </w:tblPr>
    <w:tblStylePr w:type="firstRow">
      <w:rPr>
        <w:rFonts w:asciiTheme="majorHAnsi" w:eastAsiaTheme="majorEastAsia" w:hAnsiTheme="majorHAnsi" w:cstheme="majorBidi"/>
      </w:rPr>
      <w:tblPr/>
      <w:tcPr>
        <w:tcBorders>
          <w:top w:val="nil"/>
          <w:bottom w:val="single" w:sz="8" w:space="0" w:color="00428B" w:themeColor="accent1"/>
        </w:tcBorders>
      </w:tcPr>
    </w:tblStylePr>
    <w:tblStylePr w:type="lastRow">
      <w:rPr>
        <w:b/>
        <w:bCs/>
        <w:color w:val="00428B" w:themeColor="text2"/>
      </w:rPr>
      <w:tblPr/>
      <w:tcPr>
        <w:tcBorders>
          <w:top w:val="single" w:sz="8" w:space="0" w:color="00428B" w:themeColor="accent1"/>
          <w:bottom w:val="single" w:sz="8" w:space="0" w:color="00428B" w:themeColor="accent1"/>
        </w:tcBorders>
      </w:tcPr>
    </w:tblStylePr>
    <w:tblStylePr w:type="firstCol">
      <w:rPr>
        <w:b/>
        <w:bCs/>
      </w:rPr>
    </w:tblStylePr>
    <w:tblStylePr w:type="lastCol">
      <w:rPr>
        <w:b/>
        <w:bCs/>
      </w:rPr>
      <w:tblPr/>
      <w:tcPr>
        <w:tcBorders>
          <w:top w:val="single" w:sz="8" w:space="0" w:color="00428B" w:themeColor="accent1"/>
          <w:bottom w:val="single" w:sz="8" w:space="0" w:color="00428B" w:themeColor="accent1"/>
        </w:tcBorders>
      </w:tcPr>
    </w:tblStylePr>
    <w:tblStylePr w:type="band1Vert">
      <w:tblPr/>
      <w:tcPr>
        <w:shd w:val="clear" w:color="auto" w:fill="A3CEFF" w:themeFill="accent1" w:themeFillTint="3F"/>
      </w:tcPr>
    </w:tblStylePr>
    <w:tblStylePr w:type="band1Horz">
      <w:tblPr/>
      <w:tcPr>
        <w:shd w:val="clear" w:color="auto" w:fill="A3CEFF" w:themeFill="accent1" w:themeFillTint="3F"/>
      </w:tcPr>
    </w:tblStylePr>
  </w:style>
  <w:style w:type="table" w:styleId="MediumList1-Accent2">
    <w:name w:val="Medium List 1 Accent 2"/>
    <w:basedOn w:val="TableNormal"/>
    <w:uiPriority w:val="65"/>
    <w:semiHidden/>
    <w:rsid w:val="00815342"/>
    <w:pPr>
      <w:spacing w:line="240" w:lineRule="auto"/>
    </w:pPr>
    <w:tblPr>
      <w:tblStyleRowBandSize w:val="1"/>
      <w:tblStyleColBandSize w:val="1"/>
      <w:tblBorders>
        <w:top w:val="single" w:sz="8" w:space="0" w:color="0092D7" w:themeColor="accent2"/>
        <w:bottom w:val="single" w:sz="8" w:space="0" w:color="0092D7" w:themeColor="accent2"/>
      </w:tblBorders>
    </w:tblPr>
    <w:tblStylePr w:type="firstRow">
      <w:rPr>
        <w:rFonts w:asciiTheme="majorHAnsi" w:eastAsiaTheme="majorEastAsia" w:hAnsiTheme="majorHAnsi" w:cstheme="majorBidi"/>
      </w:rPr>
      <w:tblPr/>
      <w:tcPr>
        <w:tcBorders>
          <w:top w:val="nil"/>
          <w:bottom w:val="single" w:sz="8" w:space="0" w:color="0092D7" w:themeColor="accent2"/>
        </w:tcBorders>
      </w:tcPr>
    </w:tblStylePr>
    <w:tblStylePr w:type="lastRow">
      <w:rPr>
        <w:b/>
        <w:bCs/>
        <w:color w:val="00428B" w:themeColor="text2"/>
      </w:rPr>
      <w:tblPr/>
      <w:tcPr>
        <w:tcBorders>
          <w:top w:val="single" w:sz="8" w:space="0" w:color="0092D7" w:themeColor="accent2"/>
          <w:bottom w:val="single" w:sz="8" w:space="0" w:color="0092D7" w:themeColor="accent2"/>
        </w:tcBorders>
      </w:tcPr>
    </w:tblStylePr>
    <w:tblStylePr w:type="firstCol">
      <w:rPr>
        <w:b/>
        <w:bCs/>
      </w:rPr>
    </w:tblStylePr>
    <w:tblStylePr w:type="lastCol">
      <w:rPr>
        <w:b/>
        <w:bCs/>
      </w:rPr>
      <w:tblPr/>
      <w:tcPr>
        <w:tcBorders>
          <w:top w:val="single" w:sz="8" w:space="0" w:color="0092D7" w:themeColor="accent2"/>
          <w:bottom w:val="single" w:sz="8" w:space="0" w:color="0092D7" w:themeColor="accent2"/>
        </w:tcBorders>
      </w:tcPr>
    </w:tblStylePr>
    <w:tblStylePr w:type="band1Vert">
      <w:tblPr/>
      <w:tcPr>
        <w:shd w:val="clear" w:color="auto" w:fill="B6E7FF" w:themeFill="accent2" w:themeFillTint="3F"/>
      </w:tcPr>
    </w:tblStylePr>
    <w:tblStylePr w:type="band1Horz">
      <w:tblPr/>
      <w:tcPr>
        <w:shd w:val="clear" w:color="auto" w:fill="B6E7FF" w:themeFill="accent2" w:themeFillTint="3F"/>
      </w:tcPr>
    </w:tblStylePr>
  </w:style>
  <w:style w:type="table" w:styleId="MediumList1-Accent3">
    <w:name w:val="Medium List 1 Accent 3"/>
    <w:basedOn w:val="TableNormal"/>
    <w:uiPriority w:val="65"/>
    <w:semiHidden/>
    <w:rsid w:val="00815342"/>
    <w:pPr>
      <w:spacing w:line="240" w:lineRule="auto"/>
    </w:pPr>
    <w:tblPr>
      <w:tblStyleRowBandSize w:val="1"/>
      <w:tblStyleColBandSize w:val="1"/>
      <w:tblBorders>
        <w:top w:val="single" w:sz="8" w:space="0" w:color="46C2D7" w:themeColor="accent3"/>
        <w:bottom w:val="single" w:sz="8" w:space="0" w:color="46C2D7" w:themeColor="accent3"/>
      </w:tblBorders>
    </w:tblPr>
    <w:tblStylePr w:type="firstRow">
      <w:rPr>
        <w:rFonts w:asciiTheme="majorHAnsi" w:eastAsiaTheme="majorEastAsia" w:hAnsiTheme="majorHAnsi" w:cstheme="majorBidi"/>
      </w:rPr>
      <w:tblPr/>
      <w:tcPr>
        <w:tcBorders>
          <w:top w:val="nil"/>
          <w:bottom w:val="single" w:sz="8" w:space="0" w:color="46C2D7" w:themeColor="accent3"/>
        </w:tcBorders>
      </w:tcPr>
    </w:tblStylePr>
    <w:tblStylePr w:type="lastRow">
      <w:rPr>
        <w:b/>
        <w:bCs/>
        <w:color w:val="00428B" w:themeColor="text2"/>
      </w:rPr>
      <w:tblPr/>
      <w:tcPr>
        <w:tcBorders>
          <w:top w:val="single" w:sz="8" w:space="0" w:color="46C2D7" w:themeColor="accent3"/>
          <w:bottom w:val="single" w:sz="8" w:space="0" w:color="46C2D7" w:themeColor="accent3"/>
        </w:tcBorders>
      </w:tcPr>
    </w:tblStylePr>
    <w:tblStylePr w:type="firstCol">
      <w:rPr>
        <w:b/>
        <w:bCs/>
      </w:rPr>
    </w:tblStylePr>
    <w:tblStylePr w:type="lastCol">
      <w:rPr>
        <w:b/>
        <w:bCs/>
      </w:rPr>
      <w:tblPr/>
      <w:tcPr>
        <w:tcBorders>
          <w:top w:val="single" w:sz="8" w:space="0" w:color="46C2D7" w:themeColor="accent3"/>
          <w:bottom w:val="single" w:sz="8" w:space="0" w:color="46C2D7" w:themeColor="accent3"/>
        </w:tcBorders>
      </w:tcPr>
    </w:tblStylePr>
    <w:tblStylePr w:type="band1Vert">
      <w:tblPr/>
      <w:tcPr>
        <w:shd w:val="clear" w:color="auto" w:fill="D1EFF5" w:themeFill="accent3" w:themeFillTint="3F"/>
      </w:tcPr>
    </w:tblStylePr>
    <w:tblStylePr w:type="band1Horz">
      <w:tblPr/>
      <w:tcPr>
        <w:shd w:val="clear" w:color="auto" w:fill="D1EFF5" w:themeFill="accent3" w:themeFillTint="3F"/>
      </w:tcPr>
    </w:tblStylePr>
  </w:style>
  <w:style w:type="table" w:styleId="MediumList1-Accent4">
    <w:name w:val="Medium List 1 Accent 4"/>
    <w:basedOn w:val="TableNormal"/>
    <w:uiPriority w:val="65"/>
    <w:semiHidden/>
    <w:rsid w:val="00815342"/>
    <w:pPr>
      <w:spacing w:line="240" w:lineRule="auto"/>
    </w:pPr>
    <w:tblPr>
      <w:tblStyleRowBandSize w:val="1"/>
      <w:tblStyleColBandSize w:val="1"/>
      <w:tblBorders>
        <w:top w:val="single" w:sz="8" w:space="0" w:color="75BB19" w:themeColor="accent4"/>
        <w:bottom w:val="single" w:sz="8" w:space="0" w:color="75BB19" w:themeColor="accent4"/>
      </w:tblBorders>
    </w:tblPr>
    <w:tblStylePr w:type="firstRow">
      <w:rPr>
        <w:rFonts w:asciiTheme="majorHAnsi" w:eastAsiaTheme="majorEastAsia" w:hAnsiTheme="majorHAnsi" w:cstheme="majorBidi"/>
      </w:rPr>
      <w:tblPr/>
      <w:tcPr>
        <w:tcBorders>
          <w:top w:val="nil"/>
          <w:bottom w:val="single" w:sz="8" w:space="0" w:color="75BB19" w:themeColor="accent4"/>
        </w:tcBorders>
      </w:tcPr>
    </w:tblStylePr>
    <w:tblStylePr w:type="lastRow">
      <w:rPr>
        <w:b/>
        <w:bCs/>
        <w:color w:val="00428B" w:themeColor="text2"/>
      </w:rPr>
      <w:tblPr/>
      <w:tcPr>
        <w:tcBorders>
          <w:top w:val="single" w:sz="8" w:space="0" w:color="75BB19" w:themeColor="accent4"/>
          <w:bottom w:val="single" w:sz="8" w:space="0" w:color="75BB19" w:themeColor="accent4"/>
        </w:tcBorders>
      </w:tcPr>
    </w:tblStylePr>
    <w:tblStylePr w:type="firstCol">
      <w:rPr>
        <w:b/>
        <w:bCs/>
      </w:rPr>
    </w:tblStylePr>
    <w:tblStylePr w:type="lastCol">
      <w:rPr>
        <w:b/>
        <w:bCs/>
      </w:rPr>
      <w:tblPr/>
      <w:tcPr>
        <w:tcBorders>
          <w:top w:val="single" w:sz="8" w:space="0" w:color="75BB19" w:themeColor="accent4"/>
          <w:bottom w:val="single" w:sz="8" w:space="0" w:color="75BB19" w:themeColor="accent4"/>
        </w:tcBorders>
      </w:tcPr>
    </w:tblStylePr>
    <w:tblStylePr w:type="band1Vert">
      <w:tblPr/>
      <w:tcPr>
        <w:shd w:val="clear" w:color="auto" w:fill="DDF6BE" w:themeFill="accent4" w:themeFillTint="3F"/>
      </w:tcPr>
    </w:tblStylePr>
    <w:tblStylePr w:type="band1Horz">
      <w:tblPr/>
      <w:tcPr>
        <w:shd w:val="clear" w:color="auto" w:fill="DDF6BE" w:themeFill="accent4" w:themeFillTint="3F"/>
      </w:tcPr>
    </w:tblStylePr>
  </w:style>
  <w:style w:type="table" w:styleId="MediumList1-Accent5">
    <w:name w:val="Medium List 1 Accent 5"/>
    <w:basedOn w:val="TableNormal"/>
    <w:uiPriority w:val="65"/>
    <w:semiHidden/>
    <w:rsid w:val="00815342"/>
    <w:pPr>
      <w:spacing w:line="240" w:lineRule="auto"/>
    </w:pPr>
    <w:tblPr>
      <w:tblStyleRowBandSize w:val="1"/>
      <w:tblStyleColBandSize w:val="1"/>
      <w:tblBorders>
        <w:top w:val="single" w:sz="8" w:space="0" w:color="C2D300" w:themeColor="accent5"/>
        <w:bottom w:val="single" w:sz="8" w:space="0" w:color="C2D300" w:themeColor="accent5"/>
      </w:tblBorders>
    </w:tblPr>
    <w:tblStylePr w:type="firstRow">
      <w:rPr>
        <w:rFonts w:asciiTheme="majorHAnsi" w:eastAsiaTheme="majorEastAsia" w:hAnsiTheme="majorHAnsi" w:cstheme="majorBidi"/>
      </w:rPr>
      <w:tblPr/>
      <w:tcPr>
        <w:tcBorders>
          <w:top w:val="nil"/>
          <w:bottom w:val="single" w:sz="8" w:space="0" w:color="C2D300" w:themeColor="accent5"/>
        </w:tcBorders>
      </w:tcPr>
    </w:tblStylePr>
    <w:tblStylePr w:type="lastRow">
      <w:rPr>
        <w:b/>
        <w:bCs/>
        <w:color w:val="00428B" w:themeColor="text2"/>
      </w:rPr>
      <w:tblPr/>
      <w:tcPr>
        <w:tcBorders>
          <w:top w:val="single" w:sz="8" w:space="0" w:color="C2D300" w:themeColor="accent5"/>
          <w:bottom w:val="single" w:sz="8" w:space="0" w:color="C2D300" w:themeColor="accent5"/>
        </w:tcBorders>
      </w:tcPr>
    </w:tblStylePr>
    <w:tblStylePr w:type="firstCol">
      <w:rPr>
        <w:b/>
        <w:bCs/>
      </w:rPr>
    </w:tblStylePr>
    <w:tblStylePr w:type="lastCol">
      <w:rPr>
        <w:b/>
        <w:bCs/>
      </w:rPr>
      <w:tblPr/>
      <w:tcPr>
        <w:tcBorders>
          <w:top w:val="single" w:sz="8" w:space="0" w:color="C2D300" w:themeColor="accent5"/>
          <w:bottom w:val="single" w:sz="8" w:space="0" w:color="C2D300" w:themeColor="accent5"/>
        </w:tcBorders>
      </w:tcPr>
    </w:tblStylePr>
    <w:tblStylePr w:type="band1Vert">
      <w:tblPr/>
      <w:tcPr>
        <w:shd w:val="clear" w:color="auto" w:fill="F8FFB5" w:themeFill="accent5" w:themeFillTint="3F"/>
      </w:tcPr>
    </w:tblStylePr>
    <w:tblStylePr w:type="band1Horz">
      <w:tblPr/>
      <w:tcPr>
        <w:shd w:val="clear" w:color="auto" w:fill="F8FFB5" w:themeFill="accent5" w:themeFillTint="3F"/>
      </w:tcPr>
    </w:tblStylePr>
  </w:style>
  <w:style w:type="table" w:styleId="MediumList1-Accent6">
    <w:name w:val="Medium List 1 Accent 6"/>
    <w:basedOn w:val="TableNormal"/>
    <w:uiPriority w:val="65"/>
    <w:semiHidden/>
    <w:rsid w:val="00815342"/>
    <w:pPr>
      <w:spacing w:line="240" w:lineRule="auto"/>
    </w:pPr>
    <w:tblPr>
      <w:tblStyleRowBandSize w:val="1"/>
      <w:tblStyleColBandSize w:val="1"/>
      <w:tblBorders>
        <w:top w:val="single" w:sz="8" w:space="0" w:color="F0AB00" w:themeColor="accent6"/>
        <w:bottom w:val="single" w:sz="8" w:space="0" w:color="F0AB00" w:themeColor="accent6"/>
      </w:tblBorders>
    </w:tblPr>
    <w:tblStylePr w:type="firstRow">
      <w:rPr>
        <w:rFonts w:asciiTheme="majorHAnsi" w:eastAsiaTheme="majorEastAsia" w:hAnsiTheme="majorHAnsi" w:cstheme="majorBidi"/>
      </w:rPr>
      <w:tblPr/>
      <w:tcPr>
        <w:tcBorders>
          <w:top w:val="nil"/>
          <w:bottom w:val="single" w:sz="8" w:space="0" w:color="F0AB00" w:themeColor="accent6"/>
        </w:tcBorders>
      </w:tcPr>
    </w:tblStylePr>
    <w:tblStylePr w:type="lastRow">
      <w:rPr>
        <w:b/>
        <w:bCs/>
        <w:color w:val="00428B" w:themeColor="text2"/>
      </w:rPr>
      <w:tblPr/>
      <w:tcPr>
        <w:tcBorders>
          <w:top w:val="single" w:sz="8" w:space="0" w:color="F0AB00" w:themeColor="accent6"/>
          <w:bottom w:val="single" w:sz="8" w:space="0" w:color="F0AB00" w:themeColor="accent6"/>
        </w:tcBorders>
      </w:tcPr>
    </w:tblStylePr>
    <w:tblStylePr w:type="firstCol">
      <w:rPr>
        <w:b/>
        <w:bCs/>
      </w:rPr>
    </w:tblStylePr>
    <w:tblStylePr w:type="lastCol">
      <w:rPr>
        <w:b/>
        <w:bCs/>
      </w:rPr>
      <w:tblPr/>
      <w:tcPr>
        <w:tcBorders>
          <w:top w:val="single" w:sz="8" w:space="0" w:color="F0AB00" w:themeColor="accent6"/>
          <w:bottom w:val="single" w:sz="8" w:space="0" w:color="F0AB00" w:themeColor="accent6"/>
        </w:tcBorders>
      </w:tcPr>
    </w:tblStylePr>
    <w:tblStylePr w:type="band1Vert">
      <w:tblPr/>
      <w:tcPr>
        <w:shd w:val="clear" w:color="auto" w:fill="FFEBBC" w:themeFill="accent6" w:themeFillTint="3F"/>
      </w:tcPr>
    </w:tblStylePr>
    <w:tblStylePr w:type="band1Horz">
      <w:tblPr/>
      <w:tcPr>
        <w:shd w:val="clear" w:color="auto" w:fill="FFEBBC" w:themeFill="accent6" w:themeFillTint="3F"/>
      </w:tcPr>
    </w:tblStylePr>
  </w:style>
  <w:style w:type="table" w:styleId="MediumList2">
    <w:name w:val="Medium List 2"/>
    <w:basedOn w:val="TableNormal"/>
    <w:uiPriority w:val="66"/>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tblBorders>
    </w:tblPr>
    <w:tblStylePr w:type="firstRow">
      <w:rPr>
        <w:sz w:val="24"/>
        <w:szCs w:val="24"/>
      </w:rPr>
      <w:tblPr/>
      <w:tcPr>
        <w:tcBorders>
          <w:top w:val="nil"/>
          <w:left w:val="nil"/>
          <w:bottom w:val="single" w:sz="24" w:space="0" w:color="231F20" w:themeColor="text1"/>
          <w:right w:val="nil"/>
          <w:insideH w:val="nil"/>
          <w:insideV w:val="nil"/>
        </w:tcBorders>
        <w:shd w:val="clear" w:color="auto" w:fill="FFFFFF" w:themeFill="background1"/>
      </w:tcPr>
    </w:tblStylePr>
    <w:tblStylePr w:type="lastRow">
      <w:tblPr/>
      <w:tcPr>
        <w:tcBorders>
          <w:top w:val="single" w:sz="8" w:space="0" w:color="231F2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1F20" w:themeColor="text1"/>
          <w:insideH w:val="nil"/>
          <w:insideV w:val="nil"/>
        </w:tcBorders>
        <w:shd w:val="clear" w:color="auto" w:fill="FFFFFF" w:themeFill="background1"/>
      </w:tcPr>
    </w:tblStylePr>
    <w:tblStylePr w:type="lastCol">
      <w:tblPr/>
      <w:tcPr>
        <w:tcBorders>
          <w:top w:val="nil"/>
          <w:left w:val="single" w:sz="8" w:space="0" w:color="231F2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BC4C6" w:themeFill="text1" w:themeFillTint="3F"/>
      </w:tcPr>
    </w:tblStylePr>
    <w:tblStylePr w:type="band1Horz">
      <w:tblPr/>
      <w:tcPr>
        <w:tcBorders>
          <w:top w:val="nil"/>
          <w:bottom w:val="nil"/>
          <w:insideH w:val="nil"/>
          <w:insideV w:val="nil"/>
        </w:tcBorders>
        <w:shd w:val="clear" w:color="auto" w:fill="CBC4C6"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00428B" w:themeColor="accent1"/>
        <w:left w:val="single" w:sz="8" w:space="0" w:color="00428B" w:themeColor="accent1"/>
        <w:bottom w:val="single" w:sz="8" w:space="0" w:color="00428B" w:themeColor="accent1"/>
        <w:right w:val="single" w:sz="8" w:space="0" w:color="00428B" w:themeColor="accent1"/>
      </w:tblBorders>
    </w:tblPr>
    <w:tblStylePr w:type="firstRow">
      <w:rPr>
        <w:sz w:val="24"/>
        <w:szCs w:val="24"/>
      </w:rPr>
      <w:tblPr/>
      <w:tcPr>
        <w:tcBorders>
          <w:top w:val="nil"/>
          <w:left w:val="nil"/>
          <w:bottom w:val="single" w:sz="24" w:space="0" w:color="00428B" w:themeColor="accent1"/>
          <w:right w:val="nil"/>
          <w:insideH w:val="nil"/>
          <w:insideV w:val="nil"/>
        </w:tcBorders>
        <w:shd w:val="clear" w:color="auto" w:fill="FFFFFF" w:themeFill="background1"/>
      </w:tcPr>
    </w:tblStylePr>
    <w:tblStylePr w:type="lastRow">
      <w:tblPr/>
      <w:tcPr>
        <w:tcBorders>
          <w:top w:val="single" w:sz="8" w:space="0" w:color="00428B"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28B" w:themeColor="accent1"/>
          <w:insideH w:val="nil"/>
          <w:insideV w:val="nil"/>
        </w:tcBorders>
        <w:shd w:val="clear" w:color="auto" w:fill="FFFFFF" w:themeFill="background1"/>
      </w:tcPr>
    </w:tblStylePr>
    <w:tblStylePr w:type="lastCol">
      <w:tblPr/>
      <w:tcPr>
        <w:tcBorders>
          <w:top w:val="nil"/>
          <w:left w:val="single" w:sz="8" w:space="0" w:color="00428B"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EFF" w:themeFill="accent1" w:themeFillTint="3F"/>
      </w:tcPr>
    </w:tblStylePr>
    <w:tblStylePr w:type="band1Horz">
      <w:tblPr/>
      <w:tcPr>
        <w:tcBorders>
          <w:top w:val="nil"/>
          <w:bottom w:val="nil"/>
          <w:insideH w:val="nil"/>
          <w:insideV w:val="nil"/>
        </w:tcBorders>
        <w:shd w:val="clear" w:color="auto" w:fill="A3CE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0092D7" w:themeColor="accent2"/>
        <w:left w:val="single" w:sz="8" w:space="0" w:color="0092D7" w:themeColor="accent2"/>
        <w:bottom w:val="single" w:sz="8" w:space="0" w:color="0092D7" w:themeColor="accent2"/>
        <w:right w:val="single" w:sz="8" w:space="0" w:color="0092D7" w:themeColor="accent2"/>
      </w:tblBorders>
    </w:tblPr>
    <w:tblStylePr w:type="firstRow">
      <w:rPr>
        <w:sz w:val="24"/>
        <w:szCs w:val="24"/>
      </w:rPr>
      <w:tblPr/>
      <w:tcPr>
        <w:tcBorders>
          <w:top w:val="nil"/>
          <w:left w:val="nil"/>
          <w:bottom w:val="single" w:sz="24" w:space="0" w:color="0092D7" w:themeColor="accent2"/>
          <w:right w:val="nil"/>
          <w:insideH w:val="nil"/>
          <w:insideV w:val="nil"/>
        </w:tcBorders>
        <w:shd w:val="clear" w:color="auto" w:fill="FFFFFF" w:themeFill="background1"/>
      </w:tcPr>
    </w:tblStylePr>
    <w:tblStylePr w:type="lastRow">
      <w:tblPr/>
      <w:tcPr>
        <w:tcBorders>
          <w:top w:val="single" w:sz="8" w:space="0" w:color="0092D7"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92D7" w:themeColor="accent2"/>
          <w:insideH w:val="nil"/>
          <w:insideV w:val="nil"/>
        </w:tcBorders>
        <w:shd w:val="clear" w:color="auto" w:fill="FFFFFF" w:themeFill="background1"/>
      </w:tcPr>
    </w:tblStylePr>
    <w:tblStylePr w:type="lastCol">
      <w:tblPr/>
      <w:tcPr>
        <w:tcBorders>
          <w:top w:val="nil"/>
          <w:left w:val="single" w:sz="8" w:space="0" w:color="0092D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6E7FF" w:themeFill="accent2" w:themeFillTint="3F"/>
      </w:tcPr>
    </w:tblStylePr>
    <w:tblStylePr w:type="band1Horz">
      <w:tblPr/>
      <w:tcPr>
        <w:tcBorders>
          <w:top w:val="nil"/>
          <w:bottom w:val="nil"/>
          <w:insideH w:val="nil"/>
          <w:insideV w:val="nil"/>
        </w:tcBorders>
        <w:shd w:val="clear" w:color="auto" w:fill="B6E7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46C2D7" w:themeColor="accent3"/>
        <w:left w:val="single" w:sz="8" w:space="0" w:color="46C2D7" w:themeColor="accent3"/>
        <w:bottom w:val="single" w:sz="8" w:space="0" w:color="46C2D7" w:themeColor="accent3"/>
        <w:right w:val="single" w:sz="8" w:space="0" w:color="46C2D7" w:themeColor="accent3"/>
      </w:tblBorders>
    </w:tblPr>
    <w:tblStylePr w:type="firstRow">
      <w:rPr>
        <w:sz w:val="24"/>
        <w:szCs w:val="24"/>
      </w:rPr>
      <w:tblPr/>
      <w:tcPr>
        <w:tcBorders>
          <w:top w:val="nil"/>
          <w:left w:val="nil"/>
          <w:bottom w:val="single" w:sz="24" w:space="0" w:color="46C2D7" w:themeColor="accent3"/>
          <w:right w:val="nil"/>
          <w:insideH w:val="nil"/>
          <w:insideV w:val="nil"/>
        </w:tcBorders>
        <w:shd w:val="clear" w:color="auto" w:fill="FFFFFF" w:themeFill="background1"/>
      </w:tcPr>
    </w:tblStylePr>
    <w:tblStylePr w:type="lastRow">
      <w:tblPr/>
      <w:tcPr>
        <w:tcBorders>
          <w:top w:val="single" w:sz="8" w:space="0" w:color="46C2D7"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C2D7" w:themeColor="accent3"/>
          <w:insideH w:val="nil"/>
          <w:insideV w:val="nil"/>
        </w:tcBorders>
        <w:shd w:val="clear" w:color="auto" w:fill="FFFFFF" w:themeFill="background1"/>
      </w:tcPr>
    </w:tblStylePr>
    <w:tblStylePr w:type="lastCol">
      <w:tblPr/>
      <w:tcPr>
        <w:tcBorders>
          <w:top w:val="nil"/>
          <w:left w:val="single" w:sz="8" w:space="0" w:color="46C2D7"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1EFF5" w:themeFill="accent3" w:themeFillTint="3F"/>
      </w:tcPr>
    </w:tblStylePr>
    <w:tblStylePr w:type="band1Horz">
      <w:tblPr/>
      <w:tcPr>
        <w:tcBorders>
          <w:top w:val="nil"/>
          <w:bottom w:val="nil"/>
          <w:insideH w:val="nil"/>
          <w:insideV w:val="nil"/>
        </w:tcBorders>
        <w:shd w:val="clear" w:color="auto" w:fill="D1EFF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75BB19" w:themeColor="accent4"/>
        <w:left w:val="single" w:sz="8" w:space="0" w:color="75BB19" w:themeColor="accent4"/>
        <w:bottom w:val="single" w:sz="8" w:space="0" w:color="75BB19" w:themeColor="accent4"/>
        <w:right w:val="single" w:sz="8" w:space="0" w:color="75BB19" w:themeColor="accent4"/>
      </w:tblBorders>
    </w:tblPr>
    <w:tblStylePr w:type="firstRow">
      <w:rPr>
        <w:sz w:val="24"/>
        <w:szCs w:val="24"/>
      </w:rPr>
      <w:tblPr/>
      <w:tcPr>
        <w:tcBorders>
          <w:top w:val="nil"/>
          <w:left w:val="nil"/>
          <w:bottom w:val="single" w:sz="24" w:space="0" w:color="75BB19" w:themeColor="accent4"/>
          <w:right w:val="nil"/>
          <w:insideH w:val="nil"/>
          <w:insideV w:val="nil"/>
        </w:tcBorders>
        <w:shd w:val="clear" w:color="auto" w:fill="FFFFFF" w:themeFill="background1"/>
      </w:tcPr>
    </w:tblStylePr>
    <w:tblStylePr w:type="lastRow">
      <w:tblPr/>
      <w:tcPr>
        <w:tcBorders>
          <w:top w:val="single" w:sz="8" w:space="0" w:color="75BB19"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5BB19" w:themeColor="accent4"/>
          <w:insideH w:val="nil"/>
          <w:insideV w:val="nil"/>
        </w:tcBorders>
        <w:shd w:val="clear" w:color="auto" w:fill="FFFFFF" w:themeFill="background1"/>
      </w:tcPr>
    </w:tblStylePr>
    <w:tblStylePr w:type="lastCol">
      <w:tblPr/>
      <w:tcPr>
        <w:tcBorders>
          <w:top w:val="nil"/>
          <w:left w:val="single" w:sz="8" w:space="0" w:color="75BB1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F6BE" w:themeFill="accent4" w:themeFillTint="3F"/>
      </w:tcPr>
    </w:tblStylePr>
    <w:tblStylePr w:type="band1Horz">
      <w:tblPr/>
      <w:tcPr>
        <w:tcBorders>
          <w:top w:val="nil"/>
          <w:bottom w:val="nil"/>
          <w:insideH w:val="nil"/>
          <w:insideV w:val="nil"/>
        </w:tcBorders>
        <w:shd w:val="clear" w:color="auto" w:fill="DDF6BE"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C2D300" w:themeColor="accent5"/>
        <w:left w:val="single" w:sz="8" w:space="0" w:color="C2D300" w:themeColor="accent5"/>
        <w:bottom w:val="single" w:sz="8" w:space="0" w:color="C2D300" w:themeColor="accent5"/>
        <w:right w:val="single" w:sz="8" w:space="0" w:color="C2D300" w:themeColor="accent5"/>
      </w:tblBorders>
    </w:tblPr>
    <w:tblStylePr w:type="firstRow">
      <w:rPr>
        <w:sz w:val="24"/>
        <w:szCs w:val="24"/>
      </w:rPr>
      <w:tblPr/>
      <w:tcPr>
        <w:tcBorders>
          <w:top w:val="nil"/>
          <w:left w:val="nil"/>
          <w:bottom w:val="single" w:sz="24" w:space="0" w:color="C2D300" w:themeColor="accent5"/>
          <w:right w:val="nil"/>
          <w:insideH w:val="nil"/>
          <w:insideV w:val="nil"/>
        </w:tcBorders>
        <w:shd w:val="clear" w:color="auto" w:fill="FFFFFF" w:themeFill="background1"/>
      </w:tcPr>
    </w:tblStylePr>
    <w:tblStylePr w:type="lastRow">
      <w:tblPr/>
      <w:tcPr>
        <w:tcBorders>
          <w:top w:val="single" w:sz="8" w:space="0" w:color="C2D300"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2D300" w:themeColor="accent5"/>
          <w:insideH w:val="nil"/>
          <w:insideV w:val="nil"/>
        </w:tcBorders>
        <w:shd w:val="clear" w:color="auto" w:fill="FFFFFF" w:themeFill="background1"/>
      </w:tcPr>
    </w:tblStylePr>
    <w:tblStylePr w:type="lastCol">
      <w:tblPr/>
      <w:tcPr>
        <w:tcBorders>
          <w:top w:val="nil"/>
          <w:left w:val="single" w:sz="8" w:space="0" w:color="C2D30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8FFB5" w:themeFill="accent5" w:themeFillTint="3F"/>
      </w:tcPr>
    </w:tblStylePr>
    <w:tblStylePr w:type="band1Horz">
      <w:tblPr/>
      <w:tcPr>
        <w:tcBorders>
          <w:top w:val="nil"/>
          <w:bottom w:val="nil"/>
          <w:insideH w:val="nil"/>
          <w:insideV w:val="nil"/>
        </w:tcBorders>
        <w:shd w:val="clear" w:color="auto" w:fill="F8FFB5"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F0AB00" w:themeColor="accent6"/>
        <w:left w:val="single" w:sz="8" w:space="0" w:color="F0AB00" w:themeColor="accent6"/>
        <w:bottom w:val="single" w:sz="8" w:space="0" w:color="F0AB00" w:themeColor="accent6"/>
        <w:right w:val="single" w:sz="8" w:space="0" w:color="F0AB00" w:themeColor="accent6"/>
      </w:tblBorders>
    </w:tblPr>
    <w:tblStylePr w:type="firstRow">
      <w:rPr>
        <w:sz w:val="24"/>
        <w:szCs w:val="24"/>
      </w:rPr>
      <w:tblPr/>
      <w:tcPr>
        <w:tcBorders>
          <w:top w:val="nil"/>
          <w:left w:val="nil"/>
          <w:bottom w:val="single" w:sz="24" w:space="0" w:color="F0AB00" w:themeColor="accent6"/>
          <w:right w:val="nil"/>
          <w:insideH w:val="nil"/>
          <w:insideV w:val="nil"/>
        </w:tcBorders>
        <w:shd w:val="clear" w:color="auto" w:fill="FFFFFF" w:themeFill="background1"/>
      </w:tcPr>
    </w:tblStylePr>
    <w:tblStylePr w:type="lastRow">
      <w:tblPr/>
      <w:tcPr>
        <w:tcBorders>
          <w:top w:val="single" w:sz="8" w:space="0" w:color="F0AB00"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0AB00" w:themeColor="accent6"/>
          <w:insideH w:val="nil"/>
          <w:insideV w:val="nil"/>
        </w:tcBorders>
        <w:shd w:val="clear" w:color="auto" w:fill="FFFFFF" w:themeFill="background1"/>
      </w:tcPr>
    </w:tblStylePr>
    <w:tblStylePr w:type="lastCol">
      <w:tblPr/>
      <w:tcPr>
        <w:tcBorders>
          <w:top w:val="nil"/>
          <w:left w:val="single" w:sz="8" w:space="0" w:color="F0AB0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BBC" w:themeFill="accent6" w:themeFillTint="3F"/>
      </w:tcPr>
    </w:tblStylePr>
    <w:tblStylePr w:type="band1Horz">
      <w:tblPr/>
      <w:tcPr>
        <w:tcBorders>
          <w:top w:val="nil"/>
          <w:bottom w:val="nil"/>
          <w:insideH w:val="nil"/>
          <w:insideV w:val="nil"/>
        </w:tcBorders>
        <w:shd w:val="clear" w:color="auto" w:fill="FFEBBC"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815342"/>
    <w:pPr>
      <w:spacing w:line="240" w:lineRule="auto"/>
    </w:pPr>
    <w:tblPr>
      <w:tblStyleRowBandSize w:val="1"/>
      <w:tblStyleColBandSize w:val="1"/>
      <w:tblBorders>
        <w:top w:val="single" w:sz="8"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single" w:sz="8" w:space="0" w:color="5D5356" w:themeColor="text1" w:themeTint="BF"/>
      </w:tblBorders>
    </w:tblPr>
    <w:tblStylePr w:type="firstRow">
      <w:pPr>
        <w:spacing w:before="0" w:after="0" w:line="240" w:lineRule="auto"/>
      </w:pPr>
      <w:rPr>
        <w:b/>
        <w:bCs/>
        <w:color w:val="FFFFFF" w:themeColor="background1"/>
      </w:rPr>
      <w:tblPr/>
      <w:tcPr>
        <w:tcBorders>
          <w:top w:val="single" w:sz="8"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nil"/>
          <w:insideV w:val="nil"/>
        </w:tcBorders>
        <w:shd w:val="clear" w:color="auto" w:fill="231F20" w:themeFill="text1"/>
      </w:tcPr>
    </w:tblStylePr>
    <w:tblStylePr w:type="lastRow">
      <w:pPr>
        <w:spacing w:before="0" w:after="0" w:line="240" w:lineRule="auto"/>
      </w:pPr>
      <w:rPr>
        <w:b/>
        <w:bCs/>
      </w:rPr>
      <w:tblPr/>
      <w:tcPr>
        <w:tcBorders>
          <w:top w:val="double" w:sz="6"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nil"/>
          <w:insideV w:val="nil"/>
        </w:tcBorders>
      </w:tcPr>
    </w:tblStylePr>
    <w:tblStylePr w:type="firstCol">
      <w:rPr>
        <w:b/>
        <w:bCs/>
      </w:rPr>
    </w:tblStylePr>
    <w:tblStylePr w:type="lastCol">
      <w:rPr>
        <w:b/>
        <w:bCs/>
      </w:rPr>
    </w:tblStylePr>
    <w:tblStylePr w:type="band1Vert">
      <w:tblPr/>
      <w:tcPr>
        <w:shd w:val="clear" w:color="auto" w:fill="CBC4C6" w:themeFill="text1" w:themeFillTint="3F"/>
      </w:tcPr>
    </w:tblStylePr>
    <w:tblStylePr w:type="band1Horz">
      <w:tblPr/>
      <w:tcPr>
        <w:tcBorders>
          <w:insideH w:val="nil"/>
          <w:insideV w:val="nil"/>
        </w:tcBorders>
        <w:shd w:val="clear" w:color="auto" w:fill="CBC4C6"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815342"/>
    <w:pPr>
      <w:spacing w:line="240" w:lineRule="auto"/>
    </w:pPr>
    <w:tblPr>
      <w:tblStyleRowBandSize w:val="1"/>
      <w:tblStyleColBandSize w:val="1"/>
      <w:tblBorders>
        <w:top w:val="single" w:sz="8" w:space="0" w:color="006EE8" w:themeColor="accent1" w:themeTint="BF"/>
        <w:left w:val="single" w:sz="8" w:space="0" w:color="006EE8" w:themeColor="accent1" w:themeTint="BF"/>
        <w:bottom w:val="single" w:sz="8" w:space="0" w:color="006EE8" w:themeColor="accent1" w:themeTint="BF"/>
        <w:right w:val="single" w:sz="8" w:space="0" w:color="006EE8" w:themeColor="accent1" w:themeTint="BF"/>
        <w:insideH w:val="single" w:sz="8" w:space="0" w:color="006EE8" w:themeColor="accent1" w:themeTint="BF"/>
      </w:tblBorders>
    </w:tblPr>
    <w:tblStylePr w:type="firstRow">
      <w:pPr>
        <w:spacing w:before="0" w:after="0" w:line="240" w:lineRule="auto"/>
      </w:pPr>
      <w:rPr>
        <w:b/>
        <w:bCs/>
        <w:color w:val="FFFFFF" w:themeColor="background1"/>
      </w:rPr>
      <w:tblPr/>
      <w:tcPr>
        <w:tcBorders>
          <w:top w:val="single" w:sz="8" w:space="0" w:color="006EE8" w:themeColor="accent1" w:themeTint="BF"/>
          <w:left w:val="single" w:sz="8" w:space="0" w:color="006EE8" w:themeColor="accent1" w:themeTint="BF"/>
          <w:bottom w:val="single" w:sz="8" w:space="0" w:color="006EE8" w:themeColor="accent1" w:themeTint="BF"/>
          <w:right w:val="single" w:sz="8" w:space="0" w:color="006EE8" w:themeColor="accent1" w:themeTint="BF"/>
          <w:insideH w:val="nil"/>
          <w:insideV w:val="nil"/>
        </w:tcBorders>
        <w:shd w:val="clear" w:color="auto" w:fill="00428B" w:themeFill="accent1"/>
      </w:tcPr>
    </w:tblStylePr>
    <w:tblStylePr w:type="lastRow">
      <w:pPr>
        <w:spacing w:before="0" w:after="0" w:line="240" w:lineRule="auto"/>
      </w:pPr>
      <w:rPr>
        <w:b/>
        <w:bCs/>
      </w:rPr>
      <w:tblPr/>
      <w:tcPr>
        <w:tcBorders>
          <w:top w:val="double" w:sz="6" w:space="0" w:color="006EE8" w:themeColor="accent1" w:themeTint="BF"/>
          <w:left w:val="single" w:sz="8" w:space="0" w:color="006EE8" w:themeColor="accent1" w:themeTint="BF"/>
          <w:bottom w:val="single" w:sz="8" w:space="0" w:color="006EE8" w:themeColor="accent1" w:themeTint="BF"/>
          <w:right w:val="single" w:sz="8" w:space="0" w:color="006EE8"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EFF" w:themeFill="accent1" w:themeFillTint="3F"/>
      </w:tcPr>
    </w:tblStylePr>
    <w:tblStylePr w:type="band1Horz">
      <w:tblPr/>
      <w:tcPr>
        <w:tcBorders>
          <w:insideH w:val="nil"/>
          <w:insideV w:val="nil"/>
        </w:tcBorders>
        <w:shd w:val="clear" w:color="auto" w:fill="A3CE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815342"/>
    <w:pPr>
      <w:spacing w:line="240" w:lineRule="auto"/>
    </w:pPr>
    <w:tblPr>
      <w:tblStyleRowBandSize w:val="1"/>
      <w:tblStyleColBandSize w:val="1"/>
      <w:tblBorders>
        <w:top w:val="single" w:sz="8" w:space="0" w:color="22B7FF" w:themeColor="accent2" w:themeTint="BF"/>
        <w:left w:val="single" w:sz="8" w:space="0" w:color="22B7FF" w:themeColor="accent2" w:themeTint="BF"/>
        <w:bottom w:val="single" w:sz="8" w:space="0" w:color="22B7FF" w:themeColor="accent2" w:themeTint="BF"/>
        <w:right w:val="single" w:sz="8" w:space="0" w:color="22B7FF" w:themeColor="accent2" w:themeTint="BF"/>
        <w:insideH w:val="single" w:sz="8" w:space="0" w:color="22B7FF" w:themeColor="accent2" w:themeTint="BF"/>
      </w:tblBorders>
    </w:tblPr>
    <w:tblStylePr w:type="firstRow">
      <w:pPr>
        <w:spacing w:before="0" w:after="0" w:line="240" w:lineRule="auto"/>
      </w:pPr>
      <w:rPr>
        <w:b/>
        <w:bCs/>
        <w:color w:val="FFFFFF" w:themeColor="background1"/>
      </w:rPr>
      <w:tblPr/>
      <w:tcPr>
        <w:tcBorders>
          <w:top w:val="single" w:sz="8" w:space="0" w:color="22B7FF" w:themeColor="accent2" w:themeTint="BF"/>
          <w:left w:val="single" w:sz="8" w:space="0" w:color="22B7FF" w:themeColor="accent2" w:themeTint="BF"/>
          <w:bottom w:val="single" w:sz="8" w:space="0" w:color="22B7FF" w:themeColor="accent2" w:themeTint="BF"/>
          <w:right w:val="single" w:sz="8" w:space="0" w:color="22B7FF" w:themeColor="accent2" w:themeTint="BF"/>
          <w:insideH w:val="nil"/>
          <w:insideV w:val="nil"/>
        </w:tcBorders>
        <w:shd w:val="clear" w:color="auto" w:fill="0092D7" w:themeFill="accent2"/>
      </w:tcPr>
    </w:tblStylePr>
    <w:tblStylePr w:type="lastRow">
      <w:pPr>
        <w:spacing w:before="0" w:after="0" w:line="240" w:lineRule="auto"/>
      </w:pPr>
      <w:rPr>
        <w:b/>
        <w:bCs/>
      </w:rPr>
      <w:tblPr/>
      <w:tcPr>
        <w:tcBorders>
          <w:top w:val="double" w:sz="6" w:space="0" w:color="22B7FF" w:themeColor="accent2" w:themeTint="BF"/>
          <w:left w:val="single" w:sz="8" w:space="0" w:color="22B7FF" w:themeColor="accent2" w:themeTint="BF"/>
          <w:bottom w:val="single" w:sz="8" w:space="0" w:color="22B7FF" w:themeColor="accent2" w:themeTint="BF"/>
          <w:right w:val="single" w:sz="8" w:space="0" w:color="22B7FF" w:themeColor="accent2" w:themeTint="BF"/>
          <w:insideH w:val="nil"/>
          <w:insideV w:val="nil"/>
        </w:tcBorders>
      </w:tcPr>
    </w:tblStylePr>
    <w:tblStylePr w:type="firstCol">
      <w:rPr>
        <w:b/>
        <w:bCs/>
      </w:rPr>
    </w:tblStylePr>
    <w:tblStylePr w:type="lastCol">
      <w:rPr>
        <w:b/>
        <w:bCs/>
      </w:rPr>
    </w:tblStylePr>
    <w:tblStylePr w:type="band1Vert">
      <w:tblPr/>
      <w:tcPr>
        <w:shd w:val="clear" w:color="auto" w:fill="B6E7FF" w:themeFill="accent2" w:themeFillTint="3F"/>
      </w:tcPr>
    </w:tblStylePr>
    <w:tblStylePr w:type="band1Horz">
      <w:tblPr/>
      <w:tcPr>
        <w:tcBorders>
          <w:insideH w:val="nil"/>
          <w:insideV w:val="nil"/>
        </w:tcBorders>
        <w:shd w:val="clear" w:color="auto" w:fill="B6E7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815342"/>
    <w:pPr>
      <w:spacing w:line="240" w:lineRule="auto"/>
    </w:pPr>
    <w:tblPr>
      <w:tblStyleRowBandSize w:val="1"/>
      <w:tblStyleColBandSize w:val="1"/>
      <w:tblBorders>
        <w:top w:val="single" w:sz="8" w:space="0" w:color="74D1E1" w:themeColor="accent3" w:themeTint="BF"/>
        <w:left w:val="single" w:sz="8" w:space="0" w:color="74D1E1" w:themeColor="accent3" w:themeTint="BF"/>
        <w:bottom w:val="single" w:sz="8" w:space="0" w:color="74D1E1" w:themeColor="accent3" w:themeTint="BF"/>
        <w:right w:val="single" w:sz="8" w:space="0" w:color="74D1E1" w:themeColor="accent3" w:themeTint="BF"/>
        <w:insideH w:val="single" w:sz="8" w:space="0" w:color="74D1E1" w:themeColor="accent3" w:themeTint="BF"/>
      </w:tblBorders>
    </w:tblPr>
    <w:tblStylePr w:type="firstRow">
      <w:pPr>
        <w:spacing w:before="0" w:after="0" w:line="240" w:lineRule="auto"/>
      </w:pPr>
      <w:rPr>
        <w:b/>
        <w:bCs/>
        <w:color w:val="FFFFFF" w:themeColor="background1"/>
      </w:rPr>
      <w:tblPr/>
      <w:tcPr>
        <w:tcBorders>
          <w:top w:val="single" w:sz="8" w:space="0" w:color="74D1E1" w:themeColor="accent3" w:themeTint="BF"/>
          <w:left w:val="single" w:sz="8" w:space="0" w:color="74D1E1" w:themeColor="accent3" w:themeTint="BF"/>
          <w:bottom w:val="single" w:sz="8" w:space="0" w:color="74D1E1" w:themeColor="accent3" w:themeTint="BF"/>
          <w:right w:val="single" w:sz="8" w:space="0" w:color="74D1E1" w:themeColor="accent3" w:themeTint="BF"/>
          <w:insideH w:val="nil"/>
          <w:insideV w:val="nil"/>
        </w:tcBorders>
        <w:shd w:val="clear" w:color="auto" w:fill="46C2D7" w:themeFill="accent3"/>
      </w:tcPr>
    </w:tblStylePr>
    <w:tblStylePr w:type="lastRow">
      <w:pPr>
        <w:spacing w:before="0" w:after="0" w:line="240" w:lineRule="auto"/>
      </w:pPr>
      <w:rPr>
        <w:b/>
        <w:bCs/>
      </w:rPr>
      <w:tblPr/>
      <w:tcPr>
        <w:tcBorders>
          <w:top w:val="double" w:sz="6" w:space="0" w:color="74D1E1" w:themeColor="accent3" w:themeTint="BF"/>
          <w:left w:val="single" w:sz="8" w:space="0" w:color="74D1E1" w:themeColor="accent3" w:themeTint="BF"/>
          <w:bottom w:val="single" w:sz="8" w:space="0" w:color="74D1E1" w:themeColor="accent3" w:themeTint="BF"/>
          <w:right w:val="single" w:sz="8" w:space="0" w:color="74D1E1" w:themeColor="accent3" w:themeTint="BF"/>
          <w:insideH w:val="nil"/>
          <w:insideV w:val="nil"/>
        </w:tcBorders>
      </w:tcPr>
    </w:tblStylePr>
    <w:tblStylePr w:type="firstCol">
      <w:rPr>
        <w:b/>
        <w:bCs/>
      </w:rPr>
    </w:tblStylePr>
    <w:tblStylePr w:type="lastCol">
      <w:rPr>
        <w:b/>
        <w:bCs/>
      </w:rPr>
    </w:tblStylePr>
    <w:tblStylePr w:type="band1Vert">
      <w:tblPr/>
      <w:tcPr>
        <w:shd w:val="clear" w:color="auto" w:fill="D1EFF5" w:themeFill="accent3" w:themeFillTint="3F"/>
      </w:tcPr>
    </w:tblStylePr>
    <w:tblStylePr w:type="band1Horz">
      <w:tblPr/>
      <w:tcPr>
        <w:tcBorders>
          <w:insideH w:val="nil"/>
          <w:insideV w:val="nil"/>
        </w:tcBorders>
        <w:shd w:val="clear" w:color="auto" w:fill="D1EFF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815342"/>
    <w:pPr>
      <w:spacing w:line="240" w:lineRule="auto"/>
    </w:pPr>
    <w:tblPr>
      <w:tblStyleRowBandSize w:val="1"/>
      <w:tblStyleColBandSize w:val="1"/>
      <w:tblBorders>
        <w:top w:val="single" w:sz="8" w:space="0" w:color="9AE43A" w:themeColor="accent4" w:themeTint="BF"/>
        <w:left w:val="single" w:sz="8" w:space="0" w:color="9AE43A" w:themeColor="accent4" w:themeTint="BF"/>
        <w:bottom w:val="single" w:sz="8" w:space="0" w:color="9AE43A" w:themeColor="accent4" w:themeTint="BF"/>
        <w:right w:val="single" w:sz="8" w:space="0" w:color="9AE43A" w:themeColor="accent4" w:themeTint="BF"/>
        <w:insideH w:val="single" w:sz="8" w:space="0" w:color="9AE43A" w:themeColor="accent4" w:themeTint="BF"/>
      </w:tblBorders>
    </w:tblPr>
    <w:tblStylePr w:type="firstRow">
      <w:pPr>
        <w:spacing w:before="0" w:after="0" w:line="240" w:lineRule="auto"/>
      </w:pPr>
      <w:rPr>
        <w:b/>
        <w:bCs/>
        <w:color w:val="FFFFFF" w:themeColor="background1"/>
      </w:rPr>
      <w:tblPr/>
      <w:tcPr>
        <w:tcBorders>
          <w:top w:val="single" w:sz="8" w:space="0" w:color="9AE43A" w:themeColor="accent4" w:themeTint="BF"/>
          <w:left w:val="single" w:sz="8" w:space="0" w:color="9AE43A" w:themeColor="accent4" w:themeTint="BF"/>
          <w:bottom w:val="single" w:sz="8" w:space="0" w:color="9AE43A" w:themeColor="accent4" w:themeTint="BF"/>
          <w:right w:val="single" w:sz="8" w:space="0" w:color="9AE43A" w:themeColor="accent4" w:themeTint="BF"/>
          <w:insideH w:val="nil"/>
          <w:insideV w:val="nil"/>
        </w:tcBorders>
        <w:shd w:val="clear" w:color="auto" w:fill="75BB19" w:themeFill="accent4"/>
      </w:tcPr>
    </w:tblStylePr>
    <w:tblStylePr w:type="lastRow">
      <w:pPr>
        <w:spacing w:before="0" w:after="0" w:line="240" w:lineRule="auto"/>
      </w:pPr>
      <w:rPr>
        <w:b/>
        <w:bCs/>
      </w:rPr>
      <w:tblPr/>
      <w:tcPr>
        <w:tcBorders>
          <w:top w:val="double" w:sz="6" w:space="0" w:color="9AE43A" w:themeColor="accent4" w:themeTint="BF"/>
          <w:left w:val="single" w:sz="8" w:space="0" w:color="9AE43A" w:themeColor="accent4" w:themeTint="BF"/>
          <w:bottom w:val="single" w:sz="8" w:space="0" w:color="9AE43A" w:themeColor="accent4" w:themeTint="BF"/>
          <w:right w:val="single" w:sz="8" w:space="0" w:color="9AE43A" w:themeColor="accent4" w:themeTint="BF"/>
          <w:insideH w:val="nil"/>
          <w:insideV w:val="nil"/>
        </w:tcBorders>
      </w:tcPr>
    </w:tblStylePr>
    <w:tblStylePr w:type="firstCol">
      <w:rPr>
        <w:b/>
        <w:bCs/>
      </w:rPr>
    </w:tblStylePr>
    <w:tblStylePr w:type="lastCol">
      <w:rPr>
        <w:b/>
        <w:bCs/>
      </w:rPr>
    </w:tblStylePr>
    <w:tblStylePr w:type="band1Vert">
      <w:tblPr/>
      <w:tcPr>
        <w:shd w:val="clear" w:color="auto" w:fill="DDF6BE" w:themeFill="accent4" w:themeFillTint="3F"/>
      </w:tcPr>
    </w:tblStylePr>
    <w:tblStylePr w:type="band1Horz">
      <w:tblPr/>
      <w:tcPr>
        <w:tcBorders>
          <w:insideH w:val="nil"/>
          <w:insideV w:val="nil"/>
        </w:tcBorders>
        <w:shd w:val="clear" w:color="auto" w:fill="DDF6BE"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815342"/>
    <w:pPr>
      <w:spacing w:line="240" w:lineRule="auto"/>
    </w:pPr>
    <w:tblPr>
      <w:tblStyleRowBandSize w:val="1"/>
      <w:tblStyleColBandSize w:val="1"/>
      <w:tblBorders>
        <w:top w:val="single" w:sz="8" w:space="0" w:color="ECFF1F" w:themeColor="accent5" w:themeTint="BF"/>
        <w:left w:val="single" w:sz="8" w:space="0" w:color="ECFF1F" w:themeColor="accent5" w:themeTint="BF"/>
        <w:bottom w:val="single" w:sz="8" w:space="0" w:color="ECFF1F" w:themeColor="accent5" w:themeTint="BF"/>
        <w:right w:val="single" w:sz="8" w:space="0" w:color="ECFF1F" w:themeColor="accent5" w:themeTint="BF"/>
        <w:insideH w:val="single" w:sz="8" w:space="0" w:color="ECFF1F" w:themeColor="accent5" w:themeTint="BF"/>
      </w:tblBorders>
    </w:tblPr>
    <w:tblStylePr w:type="firstRow">
      <w:pPr>
        <w:spacing w:before="0" w:after="0" w:line="240" w:lineRule="auto"/>
      </w:pPr>
      <w:rPr>
        <w:b/>
        <w:bCs/>
        <w:color w:val="FFFFFF" w:themeColor="background1"/>
      </w:rPr>
      <w:tblPr/>
      <w:tcPr>
        <w:tcBorders>
          <w:top w:val="single" w:sz="8" w:space="0" w:color="ECFF1F" w:themeColor="accent5" w:themeTint="BF"/>
          <w:left w:val="single" w:sz="8" w:space="0" w:color="ECFF1F" w:themeColor="accent5" w:themeTint="BF"/>
          <w:bottom w:val="single" w:sz="8" w:space="0" w:color="ECFF1F" w:themeColor="accent5" w:themeTint="BF"/>
          <w:right w:val="single" w:sz="8" w:space="0" w:color="ECFF1F" w:themeColor="accent5" w:themeTint="BF"/>
          <w:insideH w:val="nil"/>
          <w:insideV w:val="nil"/>
        </w:tcBorders>
        <w:shd w:val="clear" w:color="auto" w:fill="C2D300" w:themeFill="accent5"/>
      </w:tcPr>
    </w:tblStylePr>
    <w:tblStylePr w:type="lastRow">
      <w:pPr>
        <w:spacing w:before="0" w:after="0" w:line="240" w:lineRule="auto"/>
      </w:pPr>
      <w:rPr>
        <w:b/>
        <w:bCs/>
      </w:rPr>
      <w:tblPr/>
      <w:tcPr>
        <w:tcBorders>
          <w:top w:val="double" w:sz="6" w:space="0" w:color="ECFF1F" w:themeColor="accent5" w:themeTint="BF"/>
          <w:left w:val="single" w:sz="8" w:space="0" w:color="ECFF1F" w:themeColor="accent5" w:themeTint="BF"/>
          <w:bottom w:val="single" w:sz="8" w:space="0" w:color="ECFF1F" w:themeColor="accent5" w:themeTint="BF"/>
          <w:right w:val="single" w:sz="8" w:space="0" w:color="ECFF1F" w:themeColor="accent5" w:themeTint="BF"/>
          <w:insideH w:val="nil"/>
          <w:insideV w:val="nil"/>
        </w:tcBorders>
      </w:tcPr>
    </w:tblStylePr>
    <w:tblStylePr w:type="firstCol">
      <w:rPr>
        <w:b/>
        <w:bCs/>
      </w:rPr>
    </w:tblStylePr>
    <w:tblStylePr w:type="lastCol">
      <w:rPr>
        <w:b/>
        <w:bCs/>
      </w:rPr>
    </w:tblStylePr>
    <w:tblStylePr w:type="band1Vert">
      <w:tblPr/>
      <w:tcPr>
        <w:shd w:val="clear" w:color="auto" w:fill="F8FFB5" w:themeFill="accent5" w:themeFillTint="3F"/>
      </w:tcPr>
    </w:tblStylePr>
    <w:tblStylePr w:type="band1Horz">
      <w:tblPr/>
      <w:tcPr>
        <w:tcBorders>
          <w:insideH w:val="nil"/>
          <w:insideV w:val="nil"/>
        </w:tcBorders>
        <w:shd w:val="clear" w:color="auto" w:fill="F8FFB5"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815342"/>
    <w:pPr>
      <w:spacing w:line="240" w:lineRule="auto"/>
    </w:pPr>
    <w:tblPr>
      <w:tblStyleRowBandSize w:val="1"/>
      <w:tblStyleColBandSize w:val="1"/>
      <w:tblBorders>
        <w:top w:val="single" w:sz="8" w:space="0" w:color="FFC434" w:themeColor="accent6" w:themeTint="BF"/>
        <w:left w:val="single" w:sz="8" w:space="0" w:color="FFC434" w:themeColor="accent6" w:themeTint="BF"/>
        <w:bottom w:val="single" w:sz="8" w:space="0" w:color="FFC434" w:themeColor="accent6" w:themeTint="BF"/>
        <w:right w:val="single" w:sz="8" w:space="0" w:color="FFC434" w:themeColor="accent6" w:themeTint="BF"/>
        <w:insideH w:val="single" w:sz="8" w:space="0" w:color="FFC434" w:themeColor="accent6" w:themeTint="BF"/>
      </w:tblBorders>
    </w:tblPr>
    <w:tblStylePr w:type="firstRow">
      <w:pPr>
        <w:spacing w:before="0" w:after="0" w:line="240" w:lineRule="auto"/>
      </w:pPr>
      <w:rPr>
        <w:b/>
        <w:bCs/>
        <w:color w:val="FFFFFF" w:themeColor="background1"/>
      </w:rPr>
      <w:tblPr/>
      <w:tcPr>
        <w:tcBorders>
          <w:top w:val="single" w:sz="8" w:space="0" w:color="FFC434" w:themeColor="accent6" w:themeTint="BF"/>
          <w:left w:val="single" w:sz="8" w:space="0" w:color="FFC434" w:themeColor="accent6" w:themeTint="BF"/>
          <w:bottom w:val="single" w:sz="8" w:space="0" w:color="FFC434" w:themeColor="accent6" w:themeTint="BF"/>
          <w:right w:val="single" w:sz="8" w:space="0" w:color="FFC434" w:themeColor="accent6" w:themeTint="BF"/>
          <w:insideH w:val="nil"/>
          <w:insideV w:val="nil"/>
        </w:tcBorders>
        <w:shd w:val="clear" w:color="auto" w:fill="F0AB00" w:themeFill="accent6"/>
      </w:tcPr>
    </w:tblStylePr>
    <w:tblStylePr w:type="lastRow">
      <w:pPr>
        <w:spacing w:before="0" w:after="0" w:line="240" w:lineRule="auto"/>
      </w:pPr>
      <w:rPr>
        <w:b/>
        <w:bCs/>
      </w:rPr>
      <w:tblPr/>
      <w:tcPr>
        <w:tcBorders>
          <w:top w:val="double" w:sz="6" w:space="0" w:color="FFC434" w:themeColor="accent6" w:themeTint="BF"/>
          <w:left w:val="single" w:sz="8" w:space="0" w:color="FFC434" w:themeColor="accent6" w:themeTint="BF"/>
          <w:bottom w:val="single" w:sz="8" w:space="0" w:color="FFC434" w:themeColor="accent6" w:themeTint="BF"/>
          <w:right w:val="single" w:sz="8" w:space="0" w:color="FFC43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EBBC" w:themeFill="accent6" w:themeFillTint="3F"/>
      </w:tcPr>
    </w:tblStylePr>
    <w:tblStylePr w:type="band1Horz">
      <w:tblPr/>
      <w:tcPr>
        <w:tcBorders>
          <w:insideH w:val="nil"/>
          <w:insideV w:val="nil"/>
        </w:tcBorders>
        <w:shd w:val="clear" w:color="auto" w:fill="FFEBBC"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81534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1F2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1F20" w:themeFill="text1"/>
      </w:tcPr>
    </w:tblStylePr>
    <w:tblStylePr w:type="lastCol">
      <w:rPr>
        <w:b/>
        <w:bCs/>
        <w:color w:val="FFFFFF" w:themeColor="background1"/>
      </w:rPr>
      <w:tblPr/>
      <w:tcPr>
        <w:tcBorders>
          <w:left w:val="nil"/>
          <w:right w:val="nil"/>
          <w:insideH w:val="nil"/>
          <w:insideV w:val="nil"/>
        </w:tcBorders>
        <w:shd w:val="clear" w:color="auto" w:fill="231F2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81534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28B"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28B" w:themeFill="accent1"/>
      </w:tcPr>
    </w:tblStylePr>
    <w:tblStylePr w:type="lastCol">
      <w:rPr>
        <w:b/>
        <w:bCs/>
        <w:color w:val="FFFFFF" w:themeColor="background1"/>
      </w:rPr>
      <w:tblPr/>
      <w:tcPr>
        <w:tcBorders>
          <w:left w:val="nil"/>
          <w:right w:val="nil"/>
          <w:insideH w:val="nil"/>
          <w:insideV w:val="nil"/>
        </w:tcBorders>
        <w:shd w:val="clear" w:color="auto" w:fill="00428B"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81534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92D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92D7" w:themeFill="accent2"/>
      </w:tcPr>
    </w:tblStylePr>
    <w:tblStylePr w:type="lastCol">
      <w:rPr>
        <w:b/>
        <w:bCs/>
        <w:color w:val="FFFFFF" w:themeColor="background1"/>
      </w:rPr>
      <w:tblPr/>
      <w:tcPr>
        <w:tcBorders>
          <w:left w:val="nil"/>
          <w:right w:val="nil"/>
          <w:insideH w:val="nil"/>
          <w:insideV w:val="nil"/>
        </w:tcBorders>
        <w:shd w:val="clear" w:color="auto" w:fill="0092D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81534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C2D7"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6C2D7" w:themeFill="accent3"/>
      </w:tcPr>
    </w:tblStylePr>
    <w:tblStylePr w:type="lastCol">
      <w:rPr>
        <w:b/>
        <w:bCs/>
        <w:color w:val="FFFFFF" w:themeColor="background1"/>
      </w:rPr>
      <w:tblPr/>
      <w:tcPr>
        <w:tcBorders>
          <w:left w:val="nil"/>
          <w:right w:val="nil"/>
          <w:insideH w:val="nil"/>
          <w:insideV w:val="nil"/>
        </w:tcBorders>
        <w:shd w:val="clear" w:color="auto" w:fill="46C2D7"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81534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5BB1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5BB19" w:themeFill="accent4"/>
      </w:tcPr>
    </w:tblStylePr>
    <w:tblStylePr w:type="lastCol">
      <w:rPr>
        <w:b/>
        <w:bCs/>
        <w:color w:val="FFFFFF" w:themeColor="background1"/>
      </w:rPr>
      <w:tblPr/>
      <w:tcPr>
        <w:tcBorders>
          <w:left w:val="nil"/>
          <w:right w:val="nil"/>
          <w:insideH w:val="nil"/>
          <w:insideV w:val="nil"/>
        </w:tcBorders>
        <w:shd w:val="clear" w:color="auto" w:fill="75BB1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81534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2D30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2D300" w:themeFill="accent5"/>
      </w:tcPr>
    </w:tblStylePr>
    <w:tblStylePr w:type="lastCol">
      <w:rPr>
        <w:b/>
        <w:bCs/>
        <w:color w:val="FFFFFF" w:themeColor="background1"/>
      </w:rPr>
      <w:tblPr/>
      <w:tcPr>
        <w:tcBorders>
          <w:left w:val="nil"/>
          <w:right w:val="nil"/>
          <w:insideH w:val="nil"/>
          <w:insideV w:val="nil"/>
        </w:tcBorders>
        <w:shd w:val="clear" w:color="auto" w:fill="C2D30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81534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0AB0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0AB00" w:themeFill="accent6"/>
      </w:tcPr>
    </w:tblStylePr>
    <w:tblStylePr w:type="lastCol">
      <w:rPr>
        <w:b/>
        <w:bCs/>
        <w:color w:val="FFFFFF" w:themeColor="background1"/>
      </w:rPr>
      <w:tblPr/>
      <w:tcPr>
        <w:tcBorders>
          <w:left w:val="nil"/>
          <w:right w:val="nil"/>
          <w:insideH w:val="nil"/>
          <w:insideV w:val="nil"/>
        </w:tcBorders>
        <w:shd w:val="clear" w:color="auto" w:fill="F0AB0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PlainTable11">
    <w:name w:val="Plain Table 11"/>
    <w:basedOn w:val="TableNormal"/>
    <w:uiPriority w:val="41"/>
    <w:semiHidden/>
    <w:rsid w:val="00815342"/>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semiHidden/>
    <w:rsid w:val="00815342"/>
    <w:pPr>
      <w:spacing w:line="240" w:lineRule="auto"/>
    </w:pPr>
    <w:tblPr>
      <w:tblStyleRowBandSize w:val="1"/>
      <w:tblStyleColBandSize w:val="1"/>
      <w:tblBorders>
        <w:top w:val="single" w:sz="4" w:space="0" w:color="96888C" w:themeColor="text1" w:themeTint="80"/>
        <w:bottom w:val="single" w:sz="4" w:space="0" w:color="96888C" w:themeColor="text1" w:themeTint="80"/>
      </w:tblBorders>
    </w:tblPr>
    <w:tblStylePr w:type="firstRow">
      <w:rPr>
        <w:b/>
        <w:bCs/>
      </w:rPr>
      <w:tblPr/>
      <w:tcPr>
        <w:tcBorders>
          <w:bottom w:val="single" w:sz="4" w:space="0" w:color="96888C" w:themeColor="text1" w:themeTint="80"/>
        </w:tcBorders>
      </w:tcPr>
    </w:tblStylePr>
    <w:tblStylePr w:type="lastRow">
      <w:rPr>
        <w:b/>
        <w:bCs/>
      </w:rPr>
      <w:tblPr/>
      <w:tcPr>
        <w:tcBorders>
          <w:top w:val="single" w:sz="4" w:space="0" w:color="96888C" w:themeColor="text1" w:themeTint="80"/>
        </w:tcBorders>
      </w:tcPr>
    </w:tblStylePr>
    <w:tblStylePr w:type="firstCol">
      <w:rPr>
        <w:b/>
        <w:bCs/>
      </w:rPr>
    </w:tblStylePr>
    <w:tblStylePr w:type="lastCol">
      <w:rPr>
        <w:b/>
        <w:bCs/>
      </w:rPr>
    </w:tblStylePr>
    <w:tblStylePr w:type="band1Vert">
      <w:tblPr/>
      <w:tcPr>
        <w:tcBorders>
          <w:left w:val="single" w:sz="4" w:space="0" w:color="96888C" w:themeColor="text1" w:themeTint="80"/>
          <w:right w:val="single" w:sz="4" w:space="0" w:color="96888C" w:themeColor="text1" w:themeTint="80"/>
        </w:tcBorders>
      </w:tcPr>
    </w:tblStylePr>
    <w:tblStylePr w:type="band2Vert">
      <w:tblPr/>
      <w:tcPr>
        <w:tcBorders>
          <w:left w:val="single" w:sz="4" w:space="0" w:color="96888C" w:themeColor="text1" w:themeTint="80"/>
          <w:right w:val="single" w:sz="4" w:space="0" w:color="96888C" w:themeColor="text1" w:themeTint="80"/>
        </w:tcBorders>
      </w:tcPr>
    </w:tblStylePr>
    <w:tblStylePr w:type="band1Horz">
      <w:tblPr/>
      <w:tcPr>
        <w:tcBorders>
          <w:top w:val="single" w:sz="4" w:space="0" w:color="96888C" w:themeColor="text1" w:themeTint="80"/>
          <w:bottom w:val="single" w:sz="4" w:space="0" w:color="96888C" w:themeColor="text1" w:themeTint="80"/>
        </w:tcBorders>
      </w:tcPr>
    </w:tblStylePr>
  </w:style>
  <w:style w:type="table" w:customStyle="1" w:styleId="PlainTable31">
    <w:name w:val="Plain Table 31"/>
    <w:basedOn w:val="TableNormal"/>
    <w:uiPriority w:val="43"/>
    <w:semiHidden/>
    <w:rsid w:val="00815342"/>
    <w:pPr>
      <w:spacing w:line="240" w:lineRule="auto"/>
    </w:pPr>
    <w:tblPr>
      <w:tblStyleRowBandSize w:val="1"/>
      <w:tblStyleColBandSize w:val="1"/>
    </w:tblPr>
    <w:tblStylePr w:type="firstRow">
      <w:rPr>
        <w:b/>
        <w:bCs/>
        <w:caps/>
      </w:rPr>
      <w:tblPr/>
      <w:tcPr>
        <w:tcBorders>
          <w:bottom w:val="single" w:sz="4" w:space="0" w:color="96888C"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6888C"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semiHidden/>
    <w:rsid w:val="00815342"/>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5"/>
    <w:semiHidden/>
    <w:rsid w:val="00815342"/>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888C"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6888C"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888C"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6888C"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Light1">
    <w:name w:val="Table Grid Light1"/>
    <w:basedOn w:val="TableNormal"/>
    <w:uiPriority w:val="40"/>
    <w:semiHidden/>
    <w:rsid w:val="00815342"/>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odyText12ptAbove">
    <w:name w:val="Body Text 12pt Above"/>
    <w:basedOn w:val="BodyText"/>
    <w:next w:val="BodyText"/>
    <w:qFormat/>
    <w:rsid w:val="00014A13"/>
    <w:pPr>
      <w:spacing w:before="240"/>
    </w:pPr>
    <w:rPr>
      <w:lang w:eastAsia="fr-CA"/>
    </w:rPr>
  </w:style>
  <w:style w:type="paragraph" w:customStyle="1" w:styleId="HighlightBoxText">
    <w:name w:val="Highlight Box Text"/>
    <w:basedOn w:val="BodyText"/>
    <w:qFormat/>
    <w:rsid w:val="004D35EA"/>
    <w:pPr>
      <w:pBdr>
        <w:top w:val="single" w:sz="4" w:space="10" w:color="00428B" w:themeColor="text2"/>
        <w:left w:val="single" w:sz="4" w:space="12" w:color="00428B" w:themeColor="text2"/>
        <w:bottom w:val="single" w:sz="4" w:space="10" w:color="00428B" w:themeColor="text2"/>
        <w:right w:val="single" w:sz="4" w:space="12" w:color="00428B" w:themeColor="text2"/>
      </w:pBdr>
      <w:shd w:val="clear" w:color="auto" w:fill="EFF5FB" w:themeFill="background2"/>
      <w:spacing w:before="180" w:after="180"/>
      <w:ind w:left="227" w:right="227"/>
    </w:pPr>
    <w:rPr>
      <w:lang w:eastAsia="fr-CA"/>
    </w:rPr>
  </w:style>
  <w:style w:type="paragraph" w:customStyle="1" w:styleId="HighlightBoxHeading">
    <w:name w:val="Highlight Box Heading"/>
    <w:basedOn w:val="HighlightBoxText"/>
    <w:next w:val="HighlightBoxText"/>
    <w:qFormat/>
    <w:rsid w:val="004D35EA"/>
    <w:pPr>
      <w:keepNext/>
    </w:pPr>
    <w:rPr>
      <w:b/>
    </w:rPr>
  </w:style>
  <w:style w:type="paragraph" w:customStyle="1" w:styleId="HighlightBoxBullet">
    <w:name w:val="Highlight Box Bullet"/>
    <w:basedOn w:val="HighlightBoxText"/>
    <w:qFormat/>
    <w:rsid w:val="004D35EA"/>
    <w:pPr>
      <w:numPr>
        <w:numId w:val="34"/>
      </w:numPr>
    </w:pPr>
  </w:style>
  <w:style w:type="paragraph" w:customStyle="1" w:styleId="HighlightBoxNumbering">
    <w:name w:val="Highlight Box Numbering"/>
    <w:basedOn w:val="HighlightBoxText"/>
    <w:qFormat/>
    <w:rsid w:val="004D35EA"/>
    <w:pPr>
      <w:numPr>
        <w:numId w:val="35"/>
      </w:numPr>
    </w:pPr>
  </w:style>
  <w:style w:type="table" w:customStyle="1" w:styleId="MWTableHeader">
    <w:name w:val="MW Table Header"/>
    <w:basedOn w:val="TableNormal"/>
    <w:uiPriority w:val="99"/>
    <w:rsid w:val="00F35474"/>
    <w:pPr>
      <w:spacing w:line="240" w:lineRule="auto"/>
    </w:pPr>
    <w:tblPr>
      <w:tblBorders>
        <w:bottom w:val="single" w:sz="4" w:space="0" w:color="CAC3C5" w:themeColor="text1" w:themeTint="40"/>
        <w:insideH w:val="single" w:sz="4" w:space="0" w:color="CAC3C5" w:themeColor="text1" w:themeTint="40"/>
      </w:tblBorders>
      <w:tblCellMar>
        <w:top w:w="57" w:type="dxa"/>
        <w:left w:w="85" w:type="dxa"/>
        <w:bottom w:w="57" w:type="dxa"/>
        <w:right w:w="85" w:type="dxa"/>
      </w:tblCellMar>
    </w:tblPr>
    <w:tblStylePr w:type="firstCol">
      <w:rPr>
        <w:b/>
      </w:rPr>
    </w:tblStylePr>
  </w:style>
  <w:style w:type="paragraph" w:customStyle="1" w:styleId="FooterLine">
    <w:name w:val="Footer Line"/>
    <w:basedOn w:val="Footer"/>
    <w:uiPriority w:val="99"/>
    <w:rsid w:val="00284E00"/>
    <w:pPr>
      <w:pBdr>
        <w:top w:val="single" w:sz="4" w:space="0" w:color="00428B" w:themeColor="text2"/>
      </w:pBdr>
      <w:spacing w:before="120"/>
      <w:ind w:right="0"/>
    </w:pPr>
    <w:rPr>
      <w:sz w:val="14"/>
    </w:rPr>
  </w:style>
  <w:style w:type="table" w:customStyle="1" w:styleId="MWTableGrid">
    <w:name w:val="MW Table Grid"/>
    <w:basedOn w:val="TableNormal"/>
    <w:uiPriority w:val="99"/>
    <w:rsid w:val="00735298"/>
    <w:pPr>
      <w:spacing w:before="60" w:after="60"/>
    </w:pPr>
    <w:tblPr>
      <w:tblStyleRowBandSize w:val="1"/>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CellMar>
        <w:top w:w="28" w:type="dxa"/>
        <w:left w:w="85" w:type="dxa"/>
        <w:bottom w:w="28" w:type="dxa"/>
        <w:right w:w="85" w:type="dxa"/>
      </w:tblCellMar>
    </w:tblPr>
    <w:tblStylePr w:type="firstRow">
      <w:rPr>
        <w:color w:val="FFFFFF"/>
      </w:rPr>
      <w:tblPr/>
      <w:trPr>
        <w:tblHeader/>
      </w:trPr>
      <w:tcPr>
        <w:tcBorders>
          <w:top w:val="single" w:sz="4" w:space="0" w:color="231F20"/>
          <w:left w:val="single" w:sz="4" w:space="0" w:color="231F20"/>
          <w:bottom w:val="single" w:sz="4" w:space="0" w:color="231F20"/>
          <w:right w:val="single" w:sz="4" w:space="0" w:color="231F20"/>
          <w:insideH w:val="single" w:sz="4" w:space="0" w:color="231F20"/>
          <w:insideV w:val="single" w:sz="4" w:space="0" w:color="231F20"/>
          <w:tl2br w:val="nil"/>
          <w:tr2bl w:val="nil"/>
        </w:tcBorders>
        <w:shd w:val="clear" w:color="auto" w:fill="00428B"/>
      </w:tcPr>
    </w:tblStylePr>
    <w:tblStylePr w:type="band2Horz">
      <w:tblPr/>
      <w:tcPr>
        <w:shd w:val="clear" w:color="auto" w:fill="EFF5FB"/>
      </w:tcPr>
    </w:tblStylePr>
  </w:style>
  <w:style w:type="paragraph" w:customStyle="1" w:styleId="FooterMW">
    <w:name w:val="Footer MW"/>
    <w:basedOn w:val="Footer"/>
    <w:uiPriority w:val="99"/>
    <w:rsid w:val="00C07135"/>
    <w:pPr>
      <w:ind w:right="0"/>
    </w:pPr>
    <w:rPr>
      <w:color w:val="00428B" w:themeColor="text2"/>
      <w:sz w:val="12"/>
    </w:rPr>
  </w:style>
  <w:style w:type="paragraph" w:customStyle="1" w:styleId="IntroParagraph">
    <w:name w:val="Intro Paragraph"/>
    <w:basedOn w:val="Normal"/>
    <w:qFormat/>
    <w:rsid w:val="006A6674"/>
    <w:pPr>
      <w:spacing w:before="240" w:after="240" w:line="320" w:lineRule="atLeast"/>
    </w:pPr>
    <w:rPr>
      <w:rFonts w:ascii="Verdana" w:hAnsi="Verdana"/>
      <w:color w:val="00428B" w:themeColor="text2"/>
      <w:spacing w:val="1"/>
      <w:sz w:val="22"/>
      <w:szCs w:val="22"/>
      <w:lang w:eastAsia="en-US"/>
    </w:rPr>
  </w:style>
  <w:style w:type="paragraph" w:customStyle="1" w:styleId="OurRef">
    <w:name w:val="Our Ref"/>
    <w:basedOn w:val="Date"/>
    <w:semiHidden/>
    <w:qFormat/>
    <w:rsid w:val="006036E1"/>
    <w:pPr>
      <w:spacing w:before="1320"/>
      <w:contextualSpacing/>
    </w:pPr>
    <w:rPr>
      <w:sz w:val="16"/>
      <w:szCs w:val="16"/>
    </w:rPr>
  </w:style>
  <w:style w:type="paragraph" w:styleId="ListParagraph">
    <w:name w:val="List Paragraph"/>
    <w:basedOn w:val="Normal"/>
    <w:uiPriority w:val="34"/>
    <w:rsid w:val="004306AF"/>
    <w:pPr>
      <w:ind w:left="720"/>
      <w:contextualSpacing/>
    </w:pPr>
  </w:style>
  <w:style w:type="table" w:customStyle="1" w:styleId="FooterTablePlaceholder">
    <w:name w:val="Footer Table Placeholder"/>
    <w:basedOn w:val="TableNormal"/>
    <w:uiPriority w:val="99"/>
    <w:rsid w:val="006E5263"/>
    <w:pPr>
      <w:spacing w:line="240" w:lineRule="auto"/>
    </w:pPr>
    <w:rPr>
      <w:sz w:val="12"/>
    </w:rPr>
    <w:tblPr>
      <w:tblCellMar>
        <w:left w:w="0" w:type="dxa"/>
        <w:right w:w="0" w:type="dxa"/>
      </w:tblCellMar>
    </w:tblPr>
  </w:style>
  <w:style w:type="table" w:styleId="TableGridLight">
    <w:name w:val="Grid Table Light"/>
    <w:basedOn w:val="TableNormal"/>
    <w:uiPriority w:val="40"/>
    <w:rsid w:val="00185903"/>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FooterRight">
    <w:name w:val="Footer Right"/>
    <w:basedOn w:val="Footer"/>
    <w:uiPriority w:val="99"/>
    <w:rsid w:val="00282D86"/>
    <w:pPr>
      <w:framePr w:w="2126" w:wrap="around" w:vAnchor="text" w:hAnchor="margin" w:xAlign="right" w:y="1"/>
      <w:tabs>
        <w:tab w:val="left" w:pos="680"/>
      </w:tabs>
      <w:ind w:right="0"/>
      <w:jc w:val="right"/>
    </w:pPr>
  </w:style>
  <w:style w:type="character" w:customStyle="1" w:styleId="FooterBold">
    <w:name w:val="Footer Bold"/>
    <w:basedOn w:val="DefaultParagraphFont"/>
    <w:uiPriority w:val="99"/>
    <w:rsid w:val="00AC5476"/>
    <w:rPr>
      <w:b/>
    </w:rPr>
  </w:style>
  <w:style w:type="paragraph" w:customStyle="1" w:styleId="HeaderImage">
    <w:name w:val="Header Image"/>
    <w:basedOn w:val="Header"/>
    <w:uiPriority w:val="99"/>
    <w:rsid w:val="00AF717E"/>
    <w:pPr>
      <w:framePr w:wrap="around" w:vAnchor="text" w:hAnchor="margin" w:xAlign="right" w:y="1"/>
    </w:pPr>
    <w:rPr>
      <w:noProof/>
      <w:lang w:eastAsia="en-AU"/>
    </w:rPr>
  </w:style>
  <w:style w:type="paragraph" w:customStyle="1" w:styleId="Headertitle">
    <w:name w:val="Header title"/>
    <w:basedOn w:val="Header"/>
    <w:uiPriority w:val="99"/>
    <w:rsid w:val="00E95E85"/>
    <w:pPr>
      <w:spacing w:after="40"/>
      <w:contextualSpacing w:val="0"/>
    </w:pPr>
    <w:rPr>
      <w:b/>
      <w:sz w:val="28"/>
    </w:rPr>
  </w:style>
  <w:style w:type="paragraph" w:customStyle="1" w:styleId="HeaderLogo">
    <w:name w:val="Header Logo"/>
    <w:basedOn w:val="Headertitle"/>
    <w:uiPriority w:val="99"/>
    <w:rsid w:val="00B23E6E"/>
    <w:pPr>
      <w:framePr w:wrap="around" w:vAnchor="page" w:hAnchor="page" w:xAlign="right" w:y="602"/>
      <w:spacing w:after="0"/>
    </w:pPr>
    <w:rPr>
      <w:noProof/>
      <w:lang w:eastAsia="en-AU"/>
    </w:rPr>
  </w:style>
  <w:style w:type="paragraph" w:customStyle="1" w:styleId="HeaderLine">
    <w:name w:val="Header Line"/>
    <w:basedOn w:val="Header"/>
    <w:uiPriority w:val="99"/>
    <w:rsid w:val="00456BFF"/>
    <w:pPr>
      <w:pBdr>
        <w:top w:val="single" w:sz="4" w:space="1" w:color="auto"/>
      </w:pBdr>
      <w:spacing w:before="120" w:after="240" w:line="240" w:lineRule="auto"/>
    </w:pPr>
    <w:rPr>
      <w:sz w:val="16"/>
    </w:rPr>
  </w:style>
  <w:style w:type="paragraph" w:customStyle="1" w:styleId="ListContinueBullet1">
    <w:name w:val="List Continue Bullet 1"/>
    <w:basedOn w:val="ListContinue"/>
    <w:qFormat/>
    <w:rsid w:val="0024008B"/>
    <w:pPr>
      <w:ind w:left="284"/>
    </w:pPr>
  </w:style>
  <w:style w:type="character" w:customStyle="1" w:styleId="AbbreviationsTerm">
    <w:name w:val="Abbreviations Term"/>
    <w:uiPriority w:val="1"/>
    <w:qFormat/>
    <w:rsid w:val="00557E77"/>
  </w:style>
  <w:style w:type="paragraph" w:customStyle="1" w:styleId="ListContinueBullet2">
    <w:name w:val="List Continue Bullet 2"/>
    <w:basedOn w:val="ListContinueBullet1"/>
    <w:qFormat/>
    <w:rsid w:val="0024008B"/>
    <w:pPr>
      <w:ind w:left="567"/>
    </w:pPr>
  </w:style>
  <w:style w:type="paragraph" w:customStyle="1" w:styleId="ListContinueBullet3">
    <w:name w:val="List Continue Bullet 3"/>
    <w:basedOn w:val="ListContinueBullet2"/>
    <w:qFormat/>
    <w:rsid w:val="0024008B"/>
    <w:pPr>
      <w:ind w:left="851"/>
    </w:pPr>
  </w:style>
  <w:style w:type="paragraph" w:styleId="IntenseQuote">
    <w:name w:val="Intense Quote"/>
    <w:basedOn w:val="Normal"/>
    <w:next w:val="Normal"/>
    <w:link w:val="IntenseQuoteChar"/>
    <w:uiPriority w:val="30"/>
    <w:semiHidden/>
    <w:rsid w:val="0074491D"/>
    <w:pPr>
      <w:pBdr>
        <w:top w:val="single" w:sz="4" w:space="10" w:color="00428B" w:themeColor="accent1"/>
        <w:bottom w:val="single" w:sz="4" w:space="10" w:color="00428B" w:themeColor="accent1"/>
      </w:pBdr>
      <w:spacing w:before="360" w:after="360"/>
      <w:ind w:left="864" w:right="864"/>
      <w:jc w:val="center"/>
    </w:pPr>
    <w:rPr>
      <w:i/>
      <w:iCs/>
      <w:color w:val="00428B" w:themeColor="accent1"/>
    </w:rPr>
  </w:style>
  <w:style w:type="character" w:customStyle="1" w:styleId="IntenseQuoteChar">
    <w:name w:val="Intense Quote Char"/>
    <w:basedOn w:val="DefaultParagraphFont"/>
    <w:link w:val="IntenseQuote"/>
    <w:uiPriority w:val="30"/>
    <w:semiHidden/>
    <w:rsid w:val="0074491D"/>
    <w:rPr>
      <w:i/>
      <w:iCs/>
      <w:color w:val="00428B" w:themeColor="accent1"/>
    </w:rPr>
  </w:style>
  <w:style w:type="paragraph" w:customStyle="1" w:styleId="FooterRed">
    <w:name w:val="Footer Red"/>
    <w:basedOn w:val="Footer"/>
    <w:uiPriority w:val="99"/>
    <w:qFormat/>
    <w:rsid w:val="003C01DA"/>
    <w:pPr>
      <w:framePr w:wrap="around" w:vAnchor="page" w:hAnchor="page" w:xAlign="center" w:yAlign="bottom"/>
      <w:spacing w:after="250" w:line="250" w:lineRule="exact"/>
      <w:ind w:right="-397"/>
      <w:jc w:val="center"/>
    </w:pPr>
    <w:rPr>
      <w:b/>
      <w:color w:val="FF0000"/>
      <w:spacing w:val="-3"/>
      <w:sz w:val="24"/>
    </w:rPr>
  </w:style>
  <w:style w:type="paragraph" w:customStyle="1" w:styleId="HeaderSLAnchor">
    <w:name w:val="Header SL Anchor"/>
    <w:basedOn w:val="NoSpacing"/>
    <w:uiPriority w:val="99"/>
    <w:rsid w:val="00B23E6E"/>
    <w:pPr>
      <w:spacing w:after="60"/>
    </w:pPr>
  </w:style>
  <w:style w:type="character" w:styleId="UnresolvedMention">
    <w:name w:val="Unresolved Mention"/>
    <w:basedOn w:val="DefaultParagraphFont"/>
    <w:uiPriority w:val="99"/>
    <w:semiHidden/>
    <w:unhideWhenUsed/>
    <w:rsid w:val="00E109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2101018">
      <w:bodyDiv w:val="1"/>
      <w:marLeft w:val="0"/>
      <w:marRight w:val="0"/>
      <w:marTop w:val="0"/>
      <w:marBottom w:val="0"/>
      <w:divBdr>
        <w:top w:val="none" w:sz="0" w:space="0" w:color="auto"/>
        <w:left w:val="none" w:sz="0" w:space="0" w:color="auto"/>
        <w:bottom w:val="none" w:sz="0" w:space="0" w:color="auto"/>
        <w:right w:val="none" w:sz="0" w:space="0" w:color="auto"/>
      </w:divBdr>
    </w:div>
    <w:div w:id="338392742">
      <w:bodyDiv w:val="1"/>
      <w:marLeft w:val="0"/>
      <w:marRight w:val="0"/>
      <w:marTop w:val="0"/>
      <w:marBottom w:val="0"/>
      <w:divBdr>
        <w:top w:val="none" w:sz="0" w:space="0" w:color="auto"/>
        <w:left w:val="none" w:sz="0" w:space="0" w:color="auto"/>
        <w:bottom w:val="none" w:sz="0" w:space="0" w:color="auto"/>
        <w:right w:val="none" w:sz="0" w:space="0" w:color="auto"/>
      </w:divBdr>
    </w:div>
    <w:div w:id="603877564">
      <w:bodyDiv w:val="1"/>
      <w:marLeft w:val="0"/>
      <w:marRight w:val="0"/>
      <w:marTop w:val="0"/>
      <w:marBottom w:val="0"/>
      <w:divBdr>
        <w:top w:val="none" w:sz="0" w:space="0" w:color="auto"/>
        <w:left w:val="none" w:sz="0" w:space="0" w:color="auto"/>
        <w:bottom w:val="none" w:sz="0" w:space="0" w:color="auto"/>
        <w:right w:val="none" w:sz="0" w:space="0" w:color="auto"/>
      </w:divBdr>
    </w:div>
    <w:div w:id="1157694224">
      <w:bodyDiv w:val="1"/>
      <w:marLeft w:val="0"/>
      <w:marRight w:val="0"/>
      <w:marTop w:val="0"/>
      <w:marBottom w:val="0"/>
      <w:divBdr>
        <w:top w:val="none" w:sz="0" w:space="0" w:color="auto"/>
        <w:left w:val="none" w:sz="0" w:space="0" w:color="auto"/>
        <w:bottom w:val="none" w:sz="0" w:space="0" w:color="auto"/>
        <w:right w:val="none" w:sz="0" w:space="0" w:color="auto"/>
      </w:divBdr>
    </w:div>
    <w:div w:id="1537766679">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Ppolicy@dgs.vic.gov.au"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creativecommons.org/licenses/by/4.0/"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uyingfor.vic.gov.au/supplier-code-conduc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MWC\MWC%20Office%202016%20Templates\MW%20CD%20Template%20One%20Page.dotm" TargetMode="External"/></Relationships>
</file>

<file path=word/theme/theme1.xml><?xml version="1.0" encoding="utf-8"?>
<a:theme xmlns:a="http://schemas.openxmlformats.org/drawingml/2006/main" name="Melbourne Water">
  <a:themeElements>
    <a:clrScheme name="Melbourne Water">
      <a:dk1>
        <a:srgbClr val="231F20"/>
      </a:dk1>
      <a:lt1>
        <a:srgbClr val="FFFFFF"/>
      </a:lt1>
      <a:dk2>
        <a:srgbClr val="00428B"/>
      </a:dk2>
      <a:lt2>
        <a:srgbClr val="EFF5FB"/>
      </a:lt2>
      <a:accent1>
        <a:srgbClr val="00428B"/>
      </a:accent1>
      <a:accent2>
        <a:srgbClr val="0092D7"/>
      </a:accent2>
      <a:accent3>
        <a:srgbClr val="46C2D7"/>
      </a:accent3>
      <a:accent4>
        <a:srgbClr val="75BB19"/>
      </a:accent4>
      <a:accent5>
        <a:srgbClr val="C2D300"/>
      </a:accent5>
      <a:accent6>
        <a:srgbClr val="F0AB00"/>
      </a:accent6>
      <a:hlink>
        <a:srgbClr val="00428B"/>
      </a:hlink>
      <a:folHlink>
        <a:srgbClr val="0092D7"/>
      </a:folHlink>
    </a:clrScheme>
    <a:fontScheme name="Melbourne Water">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Melbourne Water Sky Blue">
      <a:srgbClr val="0092D7"/>
    </a:custClr>
    <a:custClr name="Melbourne Water Aqua ">
      <a:srgbClr val="46C2D7"/>
    </a:custClr>
    <a:custClr name="Melbourne Water Deep Blue">
      <a:srgbClr val="00428B"/>
    </a:custClr>
    <a:custClr name="Melbourne Water Orange ">
      <a:srgbClr val="E37222"/>
    </a:custClr>
    <a:custClr name="Melbourne Water Sun ">
      <a:srgbClr val="F0AB00"/>
    </a:custClr>
    <a:custClr name="Melbourne Water Dark Orange ">
      <a:srgbClr val="C8500A"/>
    </a:custClr>
    <a:custClr name="Melbourne Water Grass Green">
      <a:srgbClr val="75BB19"/>
    </a:custClr>
    <a:custClr name="Melbourne Water Lime ">
      <a:srgbClr val="C2D300"/>
    </a:custClr>
    <a:custClr name="Melbourne Water Tree Green ">
      <a:srgbClr val="086352"/>
    </a:custClr>
    <a:custClr name="Melbourne Water Stone">
      <a:srgbClr val="E0DCD0"/>
    </a:custClr>
    <a:custClr name="Melbourne Water Sky Blue 100%">
      <a:srgbClr val="0092D7"/>
    </a:custClr>
    <a:custClr name="Melbourne Water Sky Blue 60%">
      <a:srgbClr val="66C7EB"/>
    </a:custClr>
    <a:custClr name="Melbourne Water Sky Blue 30%">
      <a:srgbClr val="B2E3F5"/>
    </a:custClr>
    <a:custClr name="Melbourne Water Orange 100%">
      <a:srgbClr val="E37222"/>
    </a:custClr>
    <a:custClr name="Melbourne Water Orange 60%">
      <a:srgbClr val="F7B080"/>
    </a:custClr>
    <a:custClr name="Melbourne Water Orange 30%">
      <a:srgbClr val="FCD6BF"/>
    </a:custClr>
    <a:custClr name="Melbourne Water Grass Green 100%">
      <a:srgbClr val="75BB19"/>
    </a:custClr>
    <a:custClr name="Melbourne Water Grass Green 60%">
      <a:srgbClr val="ABD991"/>
    </a:custClr>
    <a:custClr name="Melbourne Water Grass Green 30%">
      <a:srgbClr val="D4EDC7"/>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E7B622B569467409CB1489BC06F3DE6" ma:contentTypeVersion="14" ma:contentTypeDescription="Create a new document." ma:contentTypeScope="" ma:versionID="20bc58c7b82f8a24e813d7de6310a172">
  <xsd:schema xmlns:xsd="http://www.w3.org/2001/XMLSchema" xmlns:xs="http://www.w3.org/2001/XMLSchema" xmlns:p="http://schemas.microsoft.com/office/2006/metadata/properties" xmlns:ns2="6ca62b44-97a0-48b7-9dd9-9cdffa8a8f81" xmlns:ns3="7c973b4e-d0b9-48a3-b2bb-7cfc237aaf85" targetNamespace="http://schemas.microsoft.com/office/2006/metadata/properties" ma:root="true" ma:fieldsID="c3d2429f893cdab003439b854e2ede4d" ns2:_="" ns3:_="">
    <xsd:import namespace="6ca62b44-97a0-48b7-9dd9-9cdffa8a8f81"/>
    <xsd:import namespace="7c973b4e-d0b9-48a3-b2bb-7cfc237aaf8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a62b44-97a0-48b7-9dd9-9cdffa8a8f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e3cd3dfc-bda3-408c-b55f-d8b2e2a7c8d2"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973b4e-d0b9-48a3-b2bb-7cfc237aaf8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665bae91-9abb-45e6-b37b-25b5e184ca79}" ma:internalName="TaxCatchAll" ma:showField="CatchAllData" ma:web="7c973b4e-d0b9-48a3-b2bb-7cfc237aaf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a62b44-97a0-48b7-9dd9-9cdffa8a8f81">
      <Terms xmlns="http://schemas.microsoft.com/office/infopath/2007/PartnerControls"/>
    </lcf76f155ced4ddcb4097134ff3c332f>
    <TaxCatchAll xmlns="7c973b4e-d0b9-48a3-b2bb-7cfc237aaf85"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15F55B-C6C6-441E-AEAC-1B95FB45BFD0}">
  <ds:schemaRefs>
    <ds:schemaRef ds:uri="http://schemas.microsoft.com/sharepoint/v3/contenttype/forms"/>
  </ds:schemaRefs>
</ds:datastoreItem>
</file>

<file path=customXml/itemProps2.xml><?xml version="1.0" encoding="utf-8"?>
<ds:datastoreItem xmlns:ds="http://schemas.openxmlformats.org/officeDocument/2006/customXml" ds:itemID="{45A8CFA7-BF7A-4BEE-AF68-42283E7BAD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a62b44-97a0-48b7-9dd9-9cdffa8a8f81"/>
    <ds:schemaRef ds:uri="7c973b4e-d0b9-48a3-b2bb-7cfc237aaf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0E14F2-E1F8-4866-AE40-77774830A225}">
  <ds:schemaRefs>
    <ds:schemaRef ds:uri="http://schemas.microsoft.com/office/2006/metadata/properties"/>
    <ds:schemaRef ds:uri="http://schemas.microsoft.com/office/infopath/2007/PartnerControls"/>
    <ds:schemaRef ds:uri="6ca62b44-97a0-48b7-9dd9-9cdffa8a8f81"/>
    <ds:schemaRef ds:uri="7c973b4e-d0b9-48a3-b2bb-7cfc237aaf85"/>
  </ds:schemaRefs>
</ds:datastoreItem>
</file>

<file path=customXml/itemProps4.xml><?xml version="1.0" encoding="utf-8"?>
<ds:datastoreItem xmlns:ds="http://schemas.openxmlformats.org/officeDocument/2006/customXml" ds:itemID="{37400A9F-3AC4-4022-9D7A-DBC81EF9E0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MW CD Template One Page.dotm</Template>
  <TotalTime>4</TotalTime>
  <Pages>2</Pages>
  <Words>963</Words>
  <Characters>5702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Title Text</vt:lpstr>
    </vt:vector>
  </TitlesOfParts>
  <Company/>
  <LinksUpToDate>false</LinksUpToDate>
  <CharactersWithSpaces>6652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Melbourne Water Supplier Code of Conduct</dc:title>
  <dc:subject/>
  <dc:creator>Fiona</dc:creator>
  <cp:keywords>Controlled template with cover page</cp:keywords>
  <dc:description/>
  <cp:lastModifiedBy>Erika Deery</cp:lastModifiedBy>
  <cp:revision>3</cp:revision>
  <cp:lastPrinted>2018-07-19T01:54:00Z</cp:lastPrinted>
  <dcterms:created xsi:type="dcterms:W3CDTF">2025-08-25T06:01:00Z</dcterms:created>
  <dcterms:modified xsi:type="dcterms:W3CDTF">2025-08-26T06:47:00Z</dcterms:modified>
  <cp:category>Form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InfloDocID</vt:lpwstr>
  </property>
  <property fmtid="{D5CDD505-2E9C-101B-9397-08002B2CF9AE}" pid="3" name="DocName">
    <vt:lpwstr>PROC FOR Melbourne Water Supplier Code of Conduct</vt:lpwstr>
  </property>
  <property fmtid="{D5CDD505-2E9C-101B-9397-08002B2CF9AE}" pid="4" name="ContentTypeId">
    <vt:lpwstr>0x0101007E7B622B569467409CB1489BC06F3DE6</vt:lpwstr>
  </property>
  <property fmtid="{D5CDD505-2E9C-101B-9397-08002B2CF9AE}" pid="5" name="ClassificationContentMarkingHeaderShapeIds">
    <vt:lpwstr>436eb88d,26d4997e,3aba660b</vt:lpwstr>
  </property>
  <property fmtid="{D5CDD505-2E9C-101B-9397-08002B2CF9AE}" pid="6" name="ClassificationContentMarkingHeaderFontProps">
    <vt:lpwstr>#ff0000,14,Calibri</vt:lpwstr>
  </property>
  <property fmtid="{D5CDD505-2E9C-101B-9397-08002B2CF9AE}" pid="7" name="ClassificationContentMarkingHeaderText">
    <vt:lpwstr>OFFICIAL</vt:lpwstr>
  </property>
  <property fmtid="{D5CDD505-2E9C-101B-9397-08002B2CF9AE}" pid="8" name="MSIP_Label_8d1a0ea4-6344-45fe-bd17-9bfc2ab6afb4_Enabled">
    <vt:lpwstr>true</vt:lpwstr>
  </property>
  <property fmtid="{D5CDD505-2E9C-101B-9397-08002B2CF9AE}" pid="9" name="MSIP_Label_8d1a0ea4-6344-45fe-bd17-9bfc2ab6afb4_SetDate">
    <vt:lpwstr>2025-03-25T23:58:14Z</vt:lpwstr>
  </property>
  <property fmtid="{D5CDD505-2E9C-101B-9397-08002B2CF9AE}" pid="10" name="MSIP_Label_8d1a0ea4-6344-45fe-bd17-9bfc2ab6afb4_Method">
    <vt:lpwstr>Standard</vt:lpwstr>
  </property>
  <property fmtid="{D5CDD505-2E9C-101B-9397-08002B2CF9AE}" pid="11" name="MSIP_Label_8d1a0ea4-6344-45fe-bd17-9bfc2ab6afb4_Name">
    <vt:lpwstr>OFFICIAL</vt:lpwstr>
  </property>
  <property fmtid="{D5CDD505-2E9C-101B-9397-08002B2CF9AE}" pid="12" name="MSIP_Label_8d1a0ea4-6344-45fe-bd17-9bfc2ab6afb4_SiteId">
    <vt:lpwstr>fe26127b-78ee-42c7-803e-4d67c0488cf9</vt:lpwstr>
  </property>
  <property fmtid="{D5CDD505-2E9C-101B-9397-08002B2CF9AE}" pid="13" name="MSIP_Label_8d1a0ea4-6344-45fe-bd17-9bfc2ab6afb4_ActionId">
    <vt:lpwstr>f2b0dae0-ebcf-4590-b463-d349daafd033</vt:lpwstr>
  </property>
  <property fmtid="{D5CDD505-2E9C-101B-9397-08002B2CF9AE}" pid="14" name="MSIP_Label_8d1a0ea4-6344-45fe-bd17-9bfc2ab6afb4_ContentBits">
    <vt:lpwstr>1</vt:lpwstr>
  </property>
  <property fmtid="{D5CDD505-2E9C-101B-9397-08002B2CF9AE}" pid="15" name="MSIP_Label_8d1a0ea4-6344-45fe-bd17-9bfc2ab6afb4_Tag">
    <vt:lpwstr>10, 3, 0, 1</vt:lpwstr>
  </property>
</Properties>
</file>